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黑河生态水文遥感试验：黑河流域中游生物量观测数据集</w:t>
      </w:r>
    </w:p>
    <w:p>
      <w:r>
        <w:rPr>
          <w:sz w:val="22"/>
        </w:rPr>
        <w:t>英文标题：HiWATER：Dataset of biomass observed in the middle reaches of the Heihe River Basin</w:t>
      </w:r>
    </w:p>
    <w:p>
      <w:r>
        <w:rPr>
          <w:sz w:val="32"/>
        </w:rPr>
        <w:t>1、摘要</w:t>
      </w:r>
    </w:p>
    <w:p>
      <w:pPr>
        <w:ind w:firstLine="432"/>
      </w:pPr>
      <w:r>
        <w:rPr>
          <w:sz w:val="22"/>
        </w:rPr>
        <w:t>本数据集为在张掖市大满水分控制实验场、EC站点、超级站和石桥一社样地测量的作物生物量数据。</w:t>
        <w:br/>
        <w:t>1）</w:t>
        <w:tab/>
        <w:t>测量目的</w:t>
        <w:br/>
        <w:t xml:space="preserve">    生物量数据测量的目的在于：获取黑河流域下垫面上作物的生物量，作为先验知识用于植被生物物理参数反演和生态水文模型校正和验证。</w:t>
        <w:br/>
        <w:t>2）</w:t>
        <w:tab/>
        <w:t>测量仪器与原理</w:t>
        <w:br/>
        <w:t xml:space="preserve">    测量仪器：天平（精度0.1g）、烘箱。</w:t>
        <w:br/>
        <w:t>3）</w:t>
        <w:tab/>
        <w:t>测量地点与内容</w:t>
        <w:br/>
        <w:t>a.大满小麦水分控制实验场</w:t>
        <w:br/>
        <w:t xml:space="preserve">    分别在2012-5-17、2012-5-23、2012-5-29、2012-6-3、2012-6-9、2012-6-14、2012-6-24、2012-7-5、20127-12测量小麦生物量。</w:t>
        <w:br/>
        <w:t>b. EC站点</w:t>
        <w:br/>
        <w:t xml:space="preserve">    分别在2012-5-14、2012-5-21、2012-5-25、2012-5-31、2012-6-7、2012-6-13、2012-6-23、2012-6-28、2012-7-3、2012-7-13、2012-7-18、2012-7-23、2012-8-3、2012-8-12、2012-8-28测量EC-2、EC-3、EC-5、EC-6、EC-7、EC-8、EC-9、EC-10、EC-11、EC-12、EC-13、EC-14、EC-15、EC-16共14个EC站点，测定制种玉米的生物量。</w:t>
        <w:br/>
        <w:t>c.超级站样地</w:t>
        <w:br/>
        <w:t xml:space="preserve">    分别在2012-5-22、2012-5-28、2012-6-5、2012-6-11、2012-6-18、2012-6-25、2012-7-1、2012-7-8、2012-7-15、2012-7-22、2012-7-31、2012-8-9、2012-8-15、2012-8-22、2012-9-3、2012-9-11测量超级站样地，测定制种玉米的生物量。</w:t>
        <w:br/>
        <w:t>d.石桥样地</w:t>
        <w:br/>
        <w:t xml:space="preserve">    分别在2012-5-17、2012-5-22、2012-5-28、2012-6-4、2012-6-11、2012-6-17、2012-6-25、2012-7-1、2012-7-8、2012-7-15、2012-7-22、2012-7-30、2012-8-8、2012-8-16、2012-8-27、2012-9-9测量石桥样地，测定制种玉米的生物量。</w:t>
        <w:br/>
        <w:t>4）</w:t>
        <w:tab/>
        <w:t>数据处理</w:t>
        <w:br/>
        <w:t xml:space="preserve">    在实验现场用观测手簿记录观测数据，然后整理成excel表。</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大满水分控制实验场</w:t>
      </w:r>
      <w:r>
        <w:t xml:space="preserve">, </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2012-09-15</w:t>
      </w:r>
      <w:r>
        <w:t xml:space="preserve">, </w:t>
      </w:r>
      <w:r>
        <w:rPr>
          <w:sz w:val="22"/>
        </w:rPr>
        <w:t>2012</w:t>
      </w:r>
      <w:r>
        <w:t xml:space="preserve">, </w:t>
      </w:r>
      <w:r>
        <w:rPr>
          <w:sz w:val="22"/>
        </w:rPr>
        <w:t>2012-05-17</w:t>
      </w:r>
    </w:p>
    <w:p>
      <w:r>
        <w:rPr>
          <w:sz w:val="32"/>
        </w:rPr>
        <w:t>3、数据细节</w:t>
      </w:r>
    </w:p>
    <w:p>
      <w:pPr>
        <w:ind w:left="432"/>
      </w:pPr>
      <w:r>
        <w:rPr>
          <w:sz w:val="22"/>
        </w:rPr>
        <w:t>1.比例尺：0</w:t>
      </w:r>
    </w:p>
    <w:p>
      <w:pPr>
        <w:ind w:left="432"/>
      </w:pPr>
      <w:r>
        <w:rPr>
          <w:sz w:val="22"/>
        </w:rPr>
        <w:t>2.投影：4326</w:t>
      </w:r>
    </w:p>
    <w:p>
      <w:pPr>
        <w:ind w:left="432"/>
      </w:pPr>
      <w:r>
        <w:rPr>
          <w:sz w:val="22"/>
        </w:rPr>
        <w:t>3.文件大小：0.0MB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w:t>
            </w:r>
          </w:p>
        </w:tc>
        <w:tc>
          <w:tcPr>
            <w:tcW w:type="dxa" w:w="2880"/>
          </w:tcPr>
          <w:p>
            <w:r>
              <w:t>-</w:t>
            </w:r>
          </w:p>
        </w:tc>
      </w:tr>
      <w:tr>
        <w:tc>
          <w:tcPr>
            <w:tcW w:type="dxa" w:w="2880"/>
          </w:tcPr>
          <w:p>
            <w:r>
              <w:t>西：100.35</w:t>
            </w:r>
          </w:p>
        </w:tc>
        <w:tc>
          <w:tcPr>
            <w:tcW w:type="dxa" w:w="2880"/>
          </w:tcPr>
          <w:p>
            <w:r>
              <w:t>-</w:t>
            </w:r>
          </w:p>
        </w:tc>
        <w:tc>
          <w:tcPr>
            <w:tcW w:type="dxa" w:w="2880"/>
          </w:tcPr>
          <w:p>
            <w:r>
              <w:t>东：100.7</w:t>
            </w:r>
          </w:p>
        </w:tc>
      </w:tr>
      <w:tr>
        <w:tc>
          <w:tcPr>
            <w:tcW w:type="dxa" w:w="2880"/>
          </w:tcPr>
          <w:p>
            <w:r>
              <w:t>-</w:t>
            </w:r>
          </w:p>
        </w:tc>
        <w:tc>
          <w:tcPr>
            <w:tcW w:type="dxa" w:w="2880"/>
          </w:tcPr>
          <w:p>
            <w:r>
              <w:t>南：38.95</w:t>
            </w:r>
          </w:p>
        </w:tc>
        <w:tc>
          <w:tcPr>
            <w:tcW w:type="dxa" w:w="2880"/>
          </w:tcPr>
          <w:p>
            <w:r>
              <w:t>-</w:t>
            </w:r>
          </w:p>
        </w:tc>
      </w:tr>
    </w:tbl>
    <w:p>
      <w:r>
        <w:rPr>
          <w:sz w:val="32"/>
        </w:rPr>
        <w:t>5、时间范围</w:t>
      </w:r>
      <w:r>
        <w:rPr>
          <w:sz w:val="22"/>
        </w:rPr>
        <w:t>2018-11-24 18:48:18.616529+00:00</w:t>
      </w:r>
      <w:r>
        <w:rPr>
          <w:sz w:val="22"/>
        </w:rPr>
        <w:t>--</w:t>
      </w:r>
      <w:r>
        <w:rPr>
          <w:sz w:val="22"/>
        </w:rPr>
        <w:t>2018-11-24 18:48:18.616535+00:00</w:t>
      </w:r>
    </w:p>
    <w:p>
      <w:r>
        <w:rPr>
          <w:sz w:val="32"/>
        </w:rPr>
        <w:t>6、引用方式</w:t>
      </w:r>
    </w:p>
    <w:p>
      <w:pPr>
        <w:ind w:left="432"/>
      </w:pPr>
      <w:r>
        <w:rPr>
          <w:sz w:val="22"/>
        </w:rPr>
        <w:t xml:space="preserve">数据的引用: </w:t>
      </w:r>
    </w:p>
    <w:p>
      <w:pPr>
        <w:ind w:left="432" w:firstLine="432"/>
      </w:pPr>
      <w:r>
        <w:t xml:space="preserve">李新, 马明国. 黑河生态水文遥感试验：黑河流域中游生物量观测数据集. 时空三极环境大数据平台, DOI:10.3972/hiwater.122.2013.db, CSTR:18406.11.hiwater.122.2013.db, </w:t>
      </w:r>
      <w:r>
        <w:t>2017</w:t>
      </w:r>
      <w:r>
        <w:t>.[</w:t>
      </w:r>
      <w:r>
        <w:t xml:space="preserve">MA Mingguo, LI Xin. HiWATER：Dataset of biomass observed in the middle reaches of the Heihe River Basin. A Big Earth Data Platform for Three Poles, DOI:10.3972/hiwater.122.2013.db, CSTR:18406.11.hiwater.122.2013.db,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r>
        <w:rPr>
          <w:sz w:val="22"/>
        </w:rPr>
        <w:t>黑河流域生态-水文遥感产品生产算法研究与应用试验</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