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缅甸硬玉岩Si同位素数据</w:t>
      </w:r>
    </w:p>
    <w:p>
      <w:r>
        <w:rPr>
          <w:sz w:val="22"/>
        </w:rPr>
        <w:t>英文标题：Si isotopic data of jadeite from Myanmar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对缅甸Hkamti硬玉矿采集的硬玉岩的Si同位素分析结果，样品来自于160Ma以来。样品地理位置大概为北纬：24.2°~24.6°，东经：94.2°~95.4°。样品类型包括白色硬玉岩、绿色硬玉岩、蛇纹岩、富云母石英片岩等，Si同位素数据在全岩样品经过酸消解和离子交换树脂分离后通过MC-ICPMS测试获得。样品酸消解并通过离子交换树脂分离后，随后用MC-ICPMS测试硅同位素，测试时选择国际通用的标准样品对测试数据进行监控。测试于2018-08-30 至 2019-06-30期间完成。获得的数据结果发现高δ30Si的深海硅质岩可能是俯冲带岩浆中硅的主要来源，数据为示踪俯冲带流体中Si的来源提供信息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变质岩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缅甸</w:t>
        <w:br/>
      </w:r>
      <w:r>
        <w:rPr>
          <w:sz w:val="22"/>
        </w:rPr>
        <w:t>时间关键词：</w:t>
      </w:r>
      <w:r>
        <w:rPr>
          <w:sz w:val="22"/>
        </w:rPr>
        <w:t>160Ma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黄方. 缅甸硬玉岩Si同位素数据. 时空三极环境大数据平台, DOI:10.11888/Geo.tpdc.271370, CSTR:18406.11.Geo.tpdc.271370, </w:t>
      </w:r>
      <w:r>
        <w:t>2021</w:t>
      </w:r>
      <w:r>
        <w:t>.[</w:t>
      </w:r>
      <w:r>
        <w:t xml:space="preserve">HUANG   Fang. Si isotopic data of jadeite from Myanmar. A Big Earth Data Platform for Three Poles, DOI:10.11888/Geo.tpdc.271370, CSTR:18406.11.Geo.tpdc.271370,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A. X., Li, Y. H., Chen, Y., Yu, H. M., &amp; Huang, F. (2020). Silicon isotope composition of subduction zone fluids as recorded by jadeitites from Myanmar. Contributions to Mineralogy and Petrology, 175(1), 1-14.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黄方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fhuang@ustc.edu.cn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