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顺倾岩质斜坡振动台模型试验数据-位移</w:t>
      </w:r>
    </w:p>
    <w:p>
      <w:r>
        <w:rPr>
          <w:sz w:val="22"/>
        </w:rPr>
        <w:t>英文标题：Shaking table model test data for bedding rock slope - displacement</w:t>
      </w:r>
    </w:p>
    <w:p>
      <w:r>
        <w:rPr>
          <w:sz w:val="32"/>
        </w:rPr>
        <w:t>1、摘要</w:t>
      </w:r>
    </w:p>
    <w:p>
      <w:pPr>
        <w:ind w:firstLine="432"/>
      </w:pPr>
      <w:r>
        <w:rPr>
          <w:sz w:val="22"/>
        </w:rPr>
        <w:t>位移是反映斜坡动力学特征的一个重要参数。选取下归哇顺倾岩质模型斜坡的软、硬岩性界面上6个加速度传感器和坡表上3个加速度传感器作为研究样本。对研究样本加速度数据进行滤波、降噪、筛选等加工步骤，再进行二次积分和零线回调，计算振幅为0.3g~0.8g茂县波下峰值位移，得到顺倾岩质模型斜坡振动台模型试验位移数据集；软、硬岩性界面上的两组数据可以反映地震作用下软岩层对顺倾岩质斜坡位移的影响；坡表上的一组数据可以反映坡表上各个位置的位移关系；</w:t>
      </w:r>
    </w:p>
    <w:p>
      <w:r>
        <w:rPr>
          <w:sz w:val="32"/>
        </w:rPr>
        <w:t>2、关键词</w:t>
      </w:r>
    </w:p>
    <w:p>
      <w:pPr>
        <w:ind w:left="432"/>
      </w:pPr>
      <w:r>
        <w:rPr>
          <w:sz w:val="22"/>
        </w:rPr>
        <w:t>主题关键词：</w:t>
      </w:r>
      <w:r>
        <w:rPr>
          <w:sz w:val="22"/>
        </w:rPr>
        <w:t>实测数据</w:t>
      </w:r>
      <w:r>
        <w:t>,</w:t>
      </w:r>
      <w:r>
        <w:rPr>
          <w:sz w:val="22"/>
        </w:rPr>
        <w:t>其他数据</w:t>
      </w:r>
      <w:r>
        <w:t>,</w:t>
      </w:r>
      <w:r>
        <w:rPr>
          <w:sz w:val="22"/>
        </w:rPr>
        <w:t>崩塌</w:t>
      </w:r>
      <w:r>
        <w:t>,</w:t>
      </w:r>
      <w:r>
        <w:rPr>
          <w:sz w:val="22"/>
        </w:rPr>
        <w:t>动力学特征</w:t>
      </w:r>
      <w:r>
        <w:t>,</w:t>
      </w:r>
      <w:r>
        <w:rPr>
          <w:sz w:val="22"/>
        </w:rPr>
        <w:t>振动台模型试验</w:t>
      </w:r>
      <w:r>
        <w:t>,</w:t>
      </w:r>
      <w:r>
        <w:rPr>
          <w:sz w:val="22"/>
        </w:rPr>
        <w:t>滑坡</w:t>
      </w:r>
      <w:r>
        <w:t>,</w:t>
      </w:r>
      <w:r>
        <w:rPr>
          <w:sz w:val="22"/>
        </w:rPr>
        <w:t>其他</w:t>
        <w:br/>
      </w:r>
      <w:r>
        <w:rPr>
          <w:sz w:val="22"/>
        </w:rPr>
        <w:t>学科关键词：</w:t>
      </w:r>
      <w:r>
        <w:rPr>
          <w:sz w:val="22"/>
        </w:rPr>
        <w:t>陆地表层</w:t>
      </w:r>
      <w:r>
        <w:t>,</w:t>
      </w:r>
      <w:r>
        <w:rPr>
          <w:sz w:val="22"/>
        </w:rPr>
        <w:t>其他</w:t>
        <w:br/>
      </w:r>
      <w:r>
        <w:rPr>
          <w:sz w:val="22"/>
        </w:rPr>
        <w:t>地点关键词：</w:t>
      </w:r>
      <w:r>
        <w:rPr>
          <w:sz w:val="22"/>
        </w:rPr>
        <w:t>三江流域</w:t>
        <w:br/>
      </w:r>
      <w:r>
        <w:rPr>
          <w:sz w:val="22"/>
        </w:rPr>
        <w:t>时间关键词：</w:t>
      </w:r>
      <w:r>
        <w:rPr>
          <w:sz w:val="22"/>
        </w:rPr>
        <w:t>2019-2021</w:t>
      </w:r>
    </w:p>
    <w:p>
      <w:r>
        <w:rPr>
          <w:sz w:val="32"/>
        </w:rPr>
        <w:t>3、数据细节</w:t>
      </w:r>
    </w:p>
    <w:p>
      <w:pPr>
        <w:ind w:left="432"/>
      </w:pPr>
      <w:r>
        <w:rPr>
          <w:sz w:val="22"/>
        </w:rPr>
        <w:t>1.比例尺：None</w:t>
      </w:r>
    </w:p>
    <w:p>
      <w:pPr>
        <w:ind w:left="432"/>
      </w:pPr>
      <w:r>
        <w:rPr>
          <w:sz w:val="22"/>
        </w:rPr>
        <w:t>2.投影：None</w:t>
      </w:r>
    </w:p>
    <w:p>
      <w:pPr>
        <w:ind w:left="432"/>
      </w:pPr>
      <w:r>
        <w:rPr>
          <w:sz w:val="22"/>
        </w:rPr>
        <w:t>3.文件大小：0.012MB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北：35.9</w:t>
            </w:r>
          </w:p>
        </w:tc>
        <w:tc>
          <w:tcPr>
            <w:tcW w:type="dxa" w:w="2880"/>
          </w:tcPr>
          <w:p>
            <w:r>
              <w:t>-</w:t>
            </w:r>
          </w:p>
        </w:tc>
      </w:tr>
      <w:tr>
        <w:tc>
          <w:tcPr>
            <w:tcW w:type="dxa" w:w="2880"/>
          </w:tcPr>
          <w:p>
            <w:r>
              <w:t>西：89.73</w:t>
            </w:r>
          </w:p>
        </w:tc>
        <w:tc>
          <w:tcPr>
            <w:tcW w:type="dxa" w:w="2880"/>
          </w:tcPr>
          <w:p>
            <w:r>
              <w:t>-</w:t>
            </w:r>
          </w:p>
        </w:tc>
        <w:tc>
          <w:tcPr>
            <w:tcW w:type="dxa" w:w="2880"/>
          </w:tcPr>
          <w:p>
            <w:r>
              <w:t>东：101.03</w:t>
            </w:r>
          </w:p>
        </w:tc>
      </w:tr>
      <w:tr>
        <w:tc>
          <w:tcPr>
            <w:tcW w:type="dxa" w:w="2880"/>
          </w:tcPr>
          <w:p>
            <w:r>
              <w:t>-</w:t>
            </w:r>
          </w:p>
        </w:tc>
        <w:tc>
          <w:tcPr>
            <w:tcW w:type="dxa" w:w="2880"/>
          </w:tcPr>
          <w:p>
            <w:r>
              <w:t>南：25.38</w:t>
            </w:r>
          </w:p>
        </w:tc>
        <w:tc>
          <w:tcPr>
            <w:tcW w:type="dxa" w:w="2880"/>
          </w:tcPr>
          <w:p>
            <w:r>
              <w:t>-</w:t>
            </w:r>
          </w:p>
        </w:tc>
      </w:tr>
    </w:tbl>
    <w:p>
      <w:r>
        <w:rPr>
          <w:sz w:val="32"/>
        </w:rPr>
        <w:t>5、时间范围</w:t>
      </w:r>
      <w:r>
        <w:rPr>
          <w:sz w:val="22"/>
        </w:rPr>
        <w:t>2019-05-31 16:00:00+00:00</w:t>
      </w:r>
      <w:r>
        <w:rPr>
          <w:sz w:val="22"/>
        </w:rPr>
        <w:t>--</w:t>
      </w:r>
      <w:r>
        <w:rPr>
          <w:sz w:val="22"/>
        </w:rPr>
        <w:t>2021-07-30 16:00:00+00:00</w:t>
      </w:r>
    </w:p>
    <w:p>
      <w:r>
        <w:rPr>
          <w:sz w:val="32"/>
        </w:rPr>
        <w:t>6、引用方式</w:t>
      </w:r>
    </w:p>
    <w:p>
      <w:pPr>
        <w:ind w:left="432"/>
      </w:pPr>
      <w:r>
        <w:rPr>
          <w:sz w:val="22"/>
        </w:rPr>
        <w:t xml:space="preserve">数据的引用: </w:t>
      </w:r>
    </w:p>
    <w:p>
      <w:pPr>
        <w:ind w:left="432" w:firstLine="432"/>
      </w:pPr>
      <w:r>
        <w:t xml:space="preserve">郭明珠. 顺倾岩质斜坡振动台模型试验数据-位移. 时空三极环境大数据平台, DOI:10.11888/Terre.tpdc.272172, CSTR:18406.11.Terre.tpdc.272172, </w:t>
      </w:r>
      <w:r>
        <w:t>2022</w:t>
      </w:r>
      <w:r>
        <w:t>.[</w:t>
      </w:r>
      <w:r>
        <w:t xml:space="preserve">GUO Mingzhu. Shaking table model test data for bedding rock slope - displacement. A Big Earth Data Platform for Three Poles, DOI:10.11888/Terre.tpdc.272172, CSTR:18406.11.Terre.tpdc.272172,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青藏高原重大滑坡动力灾变与风险防控关键技术研究</w:t>
        <w:br/>
      </w:r>
      <w:r>
        <w:rPr>
          <w:sz w:val="22"/>
        </w:rPr>
        <w:t>青藏高原重大滑坡孕育的内外动力条件及其耦合作用机制</w:t>
        <w:br/>
      </w:r>
    </w:p>
    <w:p>
      <w:r>
        <w:rPr>
          <w:sz w:val="32"/>
        </w:rPr>
        <w:t>8、数据资源提供者</w:t>
      </w:r>
    </w:p>
    <w:p>
      <w:pPr>
        <w:ind w:left="432"/>
      </w:pPr>
      <w:r>
        <w:rPr>
          <w:sz w:val="22"/>
        </w:rPr>
        <w:t xml:space="preserve">姓名: </w:t>
      </w:r>
      <w:r>
        <w:rPr>
          <w:sz w:val="22"/>
        </w:rPr>
        <w:t>郭明珠</w:t>
        <w:br/>
      </w:r>
      <w:r>
        <w:rPr>
          <w:sz w:val="22"/>
        </w:rPr>
        <w:t xml:space="preserve">单位: </w:t>
      </w:r>
      <w:r>
        <w:rPr>
          <w:sz w:val="22"/>
        </w:rPr>
        <w:t>北京工业大学</w:t>
        <w:br/>
      </w:r>
      <w:r>
        <w:rPr>
          <w:sz w:val="22"/>
        </w:rPr>
        <w:t xml:space="preserve">电子邮件: </w:t>
      </w:r>
      <w:r>
        <w:rPr>
          <w:sz w:val="22"/>
        </w:rPr>
        <w:t>gmz@bjut.edu.cn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