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反倾岩质斜坡振动台模型试验数据-模型与传感器布设图（2019-2021）</w:t>
      </w:r>
    </w:p>
    <w:p>
      <w:r>
        <w:rPr>
          <w:sz w:val="22"/>
        </w:rPr>
        <w:t>英文标题：Shaking table model test data for counter-bedding rock slope - model and sensor layout diagram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本数据集基于青藏高原三江流域的雪隆囊滑坡，重建雪隆囊滑坡滑前反倾斜坡；以雪隆囊滑坡滑前反倾斜坡作为振动台模型试验的参考，以此设计反倾岩质斜坡振动台模型试验模型与传感器布设图，在物理模型斜坡中设置了一个特殊节理，布设的传感器为加速度传感器和速度传感器，所测方向为斜坡倾向方向；2）数据来源及加工方法：本数据集系北京工业大学郭明珠利用CAD软件绘制完成。3）本数据为后续的振动台模型试验实施提供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动力学特征</w:t>
      </w:r>
      <w:r>
        <w:t>,</w:t>
      </w:r>
      <w:r>
        <w:rPr>
          <w:sz w:val="22"/>
        </w:rPr>
        <w:t>振动台模型试验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地质灾害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三江流域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3.文件大小：0.527MB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2019-05-31 16:00:00+00:00</w:t>
      </w:r>
      <w:r>
        <w:rPr>
          <w:sz w:val="22"/>
        </w:rPr>
        <w:t>--</w:t>
      </w:r>
      <w:r>
        <w:rPr>
          <w:sz w:val="22"/>
        </w:rPr>
        <w:t>2021-07-30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郭明珠. 反倾岩质斜坡振动台模型试验数据-模型与传感器布设图（2019-2021）. 时空三极环境大数据平台, DOI:10.11888/SolidEar.tpdc.272157, CSTR:18406.11.SolidEar.tpdc.272157, </w:t>
      </w:r>
      <w:r>
        <w:t>2022</w:t>
      </w:r>
      <w:r>
        <w:t>.[</w:t>
      </w:r>
      <w:r>
        <w:t xml:space="preserve">GUO Mingzhu. Shaking table model test data for counter-bedding rock slope - model and sensor layout diagram (2019-2021). A Big Earth Data Platform for Three Poles, DOI:10.11888/SolidEar.tpdc.272157, CSTR:18406.11.SolidEar.tpdc.272157,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  <w:r>
        <w:rPr>
          <w:sz w:val="22"/>
        </w:rPr>
        <w:t>青藏高原重大滑坡孕育的内外动力条件及其耦合作用机制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郭明珠</w:t>
        <w:br/>
      </w:r>
      <w:r>
        <w:rPr>
          <w:sz w:val="22"/>
        </w:rPr>
        <w:t xml:space="preserve">单位: </w:t>
      </w:r>
      <w:r>
        <w:rPr>
          <w:sz w:val="22"/>
        </w:rPr>
        <w:t>北京工业大学</w:t>
        <w:br/>
      </w:r>
      <w:r>
        <w:rPr>
          <w:sz w:val="22"/>
        </w:rPr>
        <w:t xml:space="preserve">电子邮件: </w:t>
      </w:r>
      <w:r>
        <w:rPr>
          <w:sz w:val="22"/>
        </w:rPr>
        <w:t>gmz@bjut.edu.cn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