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日本区域均一化太阳辐射数据集（1870-2015）</w:t>
      </w:r>
    </w:p>
    <w:p>
      <w:r>
        <w:rPr>
          <w:sz w:val="22"/>
        </w:rPr>
        <w:t>英文标题：Homogenized solar radiation data set over Japan (1870-2015)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包括日本地区156个气象站点的观测太阳辐射、日照时数估算的太阳辐射数据以及它们对应的均一化数据。该数据集根据Yang（2006）的方法由观测日照时数推算得到地表太阳辐射，再通过RH-test均一化方法对数据系列中非自然因素的断点进行调整，进而获取日本区域均一化的太阳辐射月数据集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辐射</w:t>
      </w:r>
      <w:r>
        <w:t>,</w:t>
      </w:r>
      <w:r>
        <w:rPr>
          <w:sz w:val="22"/>
        </w:rPr>
        <w:t>日照</w:t>
      </w:r>
      <w:r>
        <w:t>,</w:t>
      </w:r>
      <w:r>
        <w:rPr>
          <w:sz w:val="22"/>
        </w:rPr>
        <w:t>日照时数</w:t>
      </w:r>
      <w:r>
        <w:t>,</w:t>
      </w:r>
      <w:r>
        <w:rPr>
          <w:sz w:val="22"/>
        </w:rPr>
        <w:t>太阳辐射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日本</w:t>
        <w:br/>
      </w:r>
      <w:r>
        <w:rPr>
          <w:sz w:val="22"/>
        </w:rPr>
        <w:t>时间关键词：</w:t>
      </w:r>
      <w:r>
        <w:rPr>
          <w:sz w:val="22"/>
        </w:rPr>
        <w:t>1870-2015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3.文件大小：6.34MB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北：50.0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西：120.0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东：155.0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1869-12-31 15:54:00+00:00</w:t>
      </w:r>
      <w:r>
        <w:rPr>
          <w:sz w:val="22"/>
        </w:rPr>
        <w:t>--</w:t>
      </w:r>
      <w:r>
        <w:rPr>
          <w:sz w:val="22"/>
        </w:rPr>
        <w:t>2015-12-29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马倩, 贺嫣颐, 王开存, 苏良缘. 日本区域均一化太阳辐射数据集（1870-2015）. 时空三极环境大数据平台, DOI:10.11888/Meteoro.tpdc.271524, CSTR:18406.11.Meteoro.tpdc.271524, </w:t>
      </w:r>
      <w:r>
        <w:t>2021</w:t>
      </w:r>
      <w:r>
        <w:t>.[</w:t>
      </w:r>
      <w:r>
        <w:t xml:space="preserve">WANG Kaicun, HE   Yanyi, SU   Liangyuan, MA   Qian. Homogenized solar radiation data set over Japan (1870-2015). A Big Earth Data Platform for Three Poles, DOI:10.11888/Meteoro.tpdc.271524, CSTR:18406.11.Meteoro.tpdc.271524,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Wang, K. C., Dickinson, R., Ma, Q., Augustine, J. A., &amp; Wild, M. (2013). Measurement Methods Affect the Observed Global Dimming and Brightening. J Climate, 26(12), 4112-4120.</w:t>
        <w:br/>
        <w:br/>
      </w:r>
      <w:r>
        <w:t>Wang, K. C., Ma, Q., Li, Z. J., &amp; Wang, J. K. (2015). Decadal variability of surface incident solar radiation over China: Observations, satellite retrievals, and reanalyses. J Geophys Res-Atmos, 120(13), 6500-6514.</w:t>
        <w:br/>
        <w:br/>
      </w:r>
      <w:r>
        <w:t>Yang, K., Koike, T. &amp; Ye, B. S. (2006). Improving estimation of hourly, daily, and monthly solar radiation by importing global data sets. Agr Forest Meteorol, 137(1-2), 43-55.</w:t>
        <w:br/>
        <w:br/>
      </w:r>
      <w:r>
        <w:t>Wang, X. L. L.,Chen, H. F., Wu, Y. H., Feng, Y., &amp; Pu, Q.  (2010). New Techniques for the Detection and Adjustment of Shifts in Daily Precipitation Data Series. Journal Of Applied Meteorology And Climatology, 49(12), 2416-2436.</w:t>
        <w:br/>
        <w:br/>
      </w:r>
      <w:r>
        <w:t>Ma, Q., Wang, K., He, Y., Su, L., Wu, Q., Liu, H., &amp; Zhang, Y. (2022). Homogenized century-long surface incident solar radiation over Japan. Earth System Science Data, 14, 463-477, 10.5194/essd-14-463-2022.</w:t>
        <w:br/>
        <w:br/>
      </w: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马倩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maqian@bnu.edu.cn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贺嫣颐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heyanyi@mail.bnu.edu.cn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王开存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kcwang@bnu.edu.cn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苏良缘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sly@mail.bnu.edu.cn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