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Yakou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由于传感器问题，四分量辐射断续出现问题；由于积雪覆盖太阳能板导致供电问题，2.2-4.25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2020-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祁连山综合观测网：黑河流域地表过程综合观测网（垭口站自动气象站-2020）. 时空三极环境大数据平台, DOI:10.11888/Meteoro.tpdc.271398, CSTR:18406.11.Meteoro.tpdc.271398,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Yakou station, 2020). A Big Earth Data Platform for Three Poles, DOI:10.11888/Meteoro.tpdc.271398, CSTR:18406.11.Meteoro.tpdc.271398,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