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帕米尔高原红其拉甫气象观测数据（2019-2021）</w:t>
      </w:r>
    </w:p>
    <w:p>
      <w:r>
        <w:rPr>
          <w:sz w:val="22"/>
        </w:rPr>
        <w:t>英文标题：Meteorological observation of Khunjerab  in Pamir Plateau (2019-2021)</w:t>
      </w:r>
    </w:p>
    <w:p>
      <w:r>
        <w:rPr>
          <w:sz w:val="32"/>
        </w:rPr>
        <w:t>1、摘要</w:t>
      </w:r>
    </w:p>
    <w:p>
      <w:pPr>
        <w:ind w:firstLine="432"/>
      </w:pPr>
      <w:r>
        <w:rPr>
          <w:sz w:val="22"/>
        </w:rPr>
        <w:t>观测数据来自中国气象局乌鲁木齐沙漠气象研究所于2017年建设的帕米尔高原红其拉甫梯度气象观测试验站，包含各气象要素的梯度数据。资料时间段为2019年11月18日—2021年10月8日，运用TOA5合并工具及MS Office等处理所得*.xlsx格式，数据质量较好，此数据可为开展帕米尔高原和中巴经济走廊地表辐射与能量收支规律研究提供支持，为陆面过程提供参考依据。</w:t>
        <w:br/>
        <w:t>红其拉甫气象站在我国帕米尔高原，海拔4600m，靠近中国与巴基斯坦边境，资料及其珍贵。</w:t>
      </w:r>
    </w:p>
    <w:p>
      <w:r>
        <w:rPr>
          <w:sz w:val="32"/>
        </w:rPr>
        <w:t>2、关键词</w:t>
      </w:r>
    </w:p>
    <w:p>
      <w:pPr>
        <w:ind w:left="432"/>
      </w:pPr>
      <w:r>
        <w:rPr>
          <w:sz w:val="22"/>
        </w:rPr>
        <w:t>主题关键词：</w:t>
      </w:r>
      <w:r>
        <w:rPr>
          <w:sz w:val="22"/>
        </w:rPr>
        <w:t>能见度</w:t>
        <w:br/>
      </w:r>
      <w:r>
        <w:rPr>
          <w:sz w:val="22"/>
        </w:rPr>
        <w:t>学科关键词：</w:t>
      </w:r>
      <w:r>
        <w:rPr>
          <w:sz w:val="22"/>
        </w:rPr>
        <w:t>大气</w:t>
        <w:br/>
      </w:r>
      <w:r>
        <w:rPr>
          <w:sz w:val="22"/>
        </w:rPr>
        <w:t>地点关键词：</w:t>
      </w:r>
      <w:r>
        <w:rPr>
          <w:sz w:val="22"/>
        </w:rPr>
        <w:t>红其拉甫</w:t>
        <w:br/>
      </w:r>
      <w:r>
        <w:rPr>
          <w:sz w:val="22"/>
        </w:rPr>
        <w:t>时间关键词：</w:t>
      </w:r>
      <w:r>
        <w:rPr>
          <w:sz w:val="22"/>
        </w:rPr>
        <w:t>2019-2021</w:t>
      </w:r>
    </w:p>
    <w:p>
      <w:r>
        <w:rPr>
          <w:sz w:val="32"/>
        </w:rPr>
        <w:t>3、数据细节</w:t>
      </w:r>
    </w:p>
    <w:p>
      <w:pPr>
        <w:ind w:left="432"/>
      </w:pPr>
      <w:r>
        <w:rPr>
          <w:sz w:val="22"/>
        </w:rPr>
        <w:t>1.比例尺：None</w:t>
      </w:r>
    </w:p>
    <w:p>
      <w:pPr>
        <w:ind w:left="432"/>
      </w:pPr>
      <w:r>
        <w:rPr>
          <w:sz w:val="22"/>
        </w:rPr>
        <w:t>2.投影：</w:t>
      </w:r>
    </w:p>
    <w:p>
      <w:pPr>
        <w:ind w:left="432"/>
      </w:pPr>
      <w:r>
        <w:rPr>
          <w:sz w:val="22"/>
        </w:rPr>
        <w:t>3.文件大小：2.0MB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北：37.0</w:t>
            </w:r>
          </w:p>
        </w:tc>
        <w:tc>
          <w:tcPr>
            <w:tcW w:type="dxa" w:w="2880"/>
          </w:tcPr>
          <w:p>
            <w:r>
              <w:t>-</w:t>
            </w:r>
          </w:p>
        </w:tc>
      </w:tr>
      <w:tr>
        <w:tc>
          <w:tcPr>
            <w:tcW w:type="dxa" w:w="2880"/>
          </w:tcPr>
          <w:p>
            <w:r>
              <w:t>西：74.0</w:t>
            </w:r>
          </w:p>
        </w:tc>
        <w:tc>
          <w:tcPr>
            <w:tcW w:type="dxa" w:w="2880"/>
          </w:tcPr>
          <w:p>
            <w:r>
              <w:t>-</w:t>
            </w:r>
          </w:p>
        </w:tc>
        <w:tc>
          <w:tcPr>
            <w:tcW w:type="dxa" w:w="2880"/>
          </w:tcPr>
          <w:p>
            <w:r>
              <w:t>东：76.0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2019-11-17 16:00:00+00:00</w:t>
      </w:r>
      <w:r>
        <w:rPr>
          <w:sz w:val="22"/>
        </w:rPr>
        <w:t>--</w:t>
      </w:r>
      <w:r>
        <w:rPr>
          <w:sz w:val="22"/>
        </w:rPr>
        <w:t>2021-11-18 03:59:59+00:00</w:t>
      </w:r>
    </w:p>
    <w:p>
      <w:r>
        <w:rPr>
          <w:sz w:val="32"/>
        </w:rPr>
        <w:t>6、引用方式</w:t>
      </w:r>
    </w:p>
    <w:p>
      <w:pPr>
        <w:ind w:left="432"/>
      </w:pPr>
      <w:r>
        <w:rPr>
          <w:sz w:val="22"/>
        </w:rPr>
        <w:t xml:space="preserve">数据的引用: </w:t>
      </w:r>
    </w:p>
    <w:p>
      <w:pPr>
        <w:ind w:left="432" w:firstLine="432"/>
      </w:pPr>
      <w:r>
        <w:t xml:space="preserve">霍文. 帕米尔高原红其拉甫气象观测数据（2019-2021）. 时空三极环境大数据平台, DOI:10.11888/Meteoro.tpdc.271747, CSTR:18406.11.Meteoro.tpdc.271747, </w:t>
      </w:r>
      <w:r>
        <w:t>2021</w:t>
      </w:r>
      <w:r>
        <w:t>.[</w:t>
      </w:r>
      <w:r>
        <w:t xml:space="preserve">HUO Wen. Meteorological observation of Khunjerab  in Pamir Plateau (2019-2021). A Big Earth Data Platform for Three Poles, DOI:10.11888/Meteoro.tpdc.271747, CSTR:18406.11.Meteoro.tpdc.271747, </w:t>
      </w:r>
      <w:r>
        <w:t>2021</w:t>
      </w:r>
      <w:r>
        <w:rPr>
          <w:sz w:val="22"/>
        </w:rPr>
        <w:t>]</w:t>
      </w:r>
    </w:p>
    <w:p>
      <w:pPr>
        <w:ind w:left="432"/>
      </w:pPr>
      <w:r>
        <w:rPr>
          <w:sz w:val="22"/>
        </w:rPr>
        <w:t xml:space="preserve">文章的引用: </w:t>
      </w:r>
    </w:p>
    <w:p>
      <w:pPr>
        <w:ind w:left="864"/>
      </w:pPr>
      <w:r>
        <w:t>Fan, Y., He, Q., Huang, J.P., Ali, M., Yang, X.H., Huo, W., Zhou, C.L., Liu, X.C., Wei, W.S., Cui, C.X., Wang, M.Z., Li, H.J., Yang, L.M., Zhang, H.S., Liu, Y.Z., Zheng, X.Q., Pan, H.L., Jin, L.L., Zou, H., Zhou, L.B., Liu, Y.Q., Zhang, J.T., Meng, L., Wang, Y., Qin, X.L., Yao, Y.J., Liu, H.Y., Xue, F.M., &amp; Zheng, W. (2021). Desert environment and climate observation network over the Taklimakan Desert. BAMS, 102(5), https://doi.org/10.1175/BAMS-D-20-0236.1.</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霍文</w:t>
        <w:br/>
      </w:r>
      <w:r>
        <w:rPr>
          <w:sz w:val="22"/>
        </w:rPr>
        <w:t xml:space="preserve">单位: </w:t>
      </w:r>
      <w:r>
        <w:rPr>
          <w:sz w:val="22"/>
        </w:rPr>
        <w:t>中国气象局乌鲁木齐沙漠气象研究所</w:t>
        <w:br/>
      </w:r>
      <w:r>
        <w:rPr>
          <w:sz w:val="22"/>
        </w:rPr>
        <w:t xml:space="preserve">电子邮件: </w:t>
      </w:r>
      <w:r>
        <w:rPr>
          <w:sz w:val="22"/>
        </w:rPr>
        <w:t>huowenpet@idm.cn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