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青藏高原生态资产评估遥感反演叶面积指数数据集（2000-2017）</w:t>
      </w:r>
    </w:p>
    <w:p>
      <w:r>
        <w:rPr>
          <w:sz w:val="22"/>
        </w:rPr>
        <w:t>英文标题：LAI dataset of remote sensing for ecological assets assessment in Tibet Plateau (2000-2017)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生态资产评估遥感反演基础数据集包括了青藏高原自2000年起年度的植被覆盖度(FVC)，净初级生产力(NPP)和叶面积指数(LAI)等基于遥感反演的生态参数，以供区域尺度生态资产评估研究使用。叶面积指数数据主要基于已有MODIS MCD15A2产品，通过基于TSF滤波的叶面积指数估算改进方法及尺度下推方法来完成。为了验证数据精度，在全国范围内均匀布设了746个样地，包括76个农田样点、47个草地样点、467个森林样点和156个灌木样点，均为在30米*30米样地内使用LAI-2000、LAI-2200或TRAC等专用设备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16:00:00+00:00</w:t>
      </w:r>
      <w:r>
        <w:rPr>
          <w:sz w:val="22"/>
        </w:rPr>
        <w:t>--</w:t>
      </w:r>
      <w:r>
        <w:rPr>
          <w:sz w:val="22"/>
        </w:rPr>
        <w:t>2018-01-06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刘文俊. 青藏高原生态资产评估遥感反演叶面积指数数据集（2000-2017）. 时空三极环境大数据平台, DOI:10.11888/Ecolo.tpdc.270533, CSTR:18406.11.Ecolo.tpdc.270533, </w:t>
      </w:r>
      <w:r>
        <w:t>2018</w:t>
      </w:r>
      <w:r>
        <w:t>.[</w:t>
      </w:r>
      <w:r>
        <w:t xml:space="preserve">LIU Wenjun. LAI dataset of remote sensing for ecological assets assessment in Tibet Plateau (2000-2017). A Big Earth Data Platform for Three Poles, DOI:10.11888/Ecolo.tpdc.270533, CSTR:18406.11.Ecolo.tpdc.270533,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吴炳方, 苑全治, 颜长珍, 王宗明, 于信芳, 李爱农, 马荣华, 黄进良, 陈劲松, 常存, 刘成林, 张磊, 李晓松, 曾源, 包安明. (2014). 21世纪前十年的中国土地覆盖变化. 第四纪研究, 34(4), 723-731.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刘文俊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liuwj@radi.ac.cn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