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珠峰绒布河冰川水文站点观测数据集（2010）</w:t>
      </w:r>
    </w:p>
    <w:p>
      <w:r>
        <w:rPr>
          <w:sz w:val="22"/>
        </w:rPr>
        <w:t>英文标题：Observation dataset of the hydrologic station on the Rongbu River glacier of mount everest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本数据集为西藏珠峰绒布河上游冰川水文站2010年流量数据。</w:t>
        <w:br/>
        <w:t>测量断面位置为28º22'03''N，86º56'53''E，海拔高度4290米。采用LS20B型螺旋桨流速仪，采用一点法测量。</w:t>
        <w:br/>
        <w:t>严格按照仪器操作规范进行观测和数据采集。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绒布河</w:t>
      </w:r>
      <w:r>
        <w:t xml:space="preserve">, </w:t>
      </w:r>
      <w:r>
        <w:rPr>
          <w:sz w:val="22"/>
        </w:rPr>
        <w:t>珠穆朗玛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2010-04-30 16:00:00+00:00</w:t>
      </w:r>
      <w:r>
        <w:rPr>
          <w:sz w:val="22"/>
        </w:rPr>
        <w:t>--</w:t>
      </w:r>
      <w:r>
        <w:rPr>
          <w:sz w:val="22"/>
        </w:rPr>
        <w:t>2010-11-22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张国帅. 珠峰绒布河冰川水文站点观测数据集（2010）. 时空三极环境大数据平台, DOI:10.11888/Hydrology.tpe.64.db, CSTR:18406.11.Hydrology.tpe.64.db, </w:t>
      </w:r>
      <w:r>
        <w:t>2018</w:t>
      </w:r>
      <w:r>
        <w:t>.[</w:t>
      </w:r>
      <w:r>
        <w:t xml:space="preserve">ZHANG Guoshuai. Observation dataset of the hydrologic station on the Rongbu River glacier of mount everest (2010). A Big Earth Data Platform for Three Poles, DOI:10.11888/Hydrology.tpe.64.db, CSTR:18406.11.Hydrology.tpe.64.db,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张国帅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guoshuaizhang@itpcas.ac.cn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