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西藏明赛矿区石英H-O同位素数据（2018-2022）</w:t>
      </w:r>
    </w:p>
    <w:p>
      <w:r>
        <w:rPr>
          <w:sz w:val="22"/>
        </w:rPr>
        <w:t>英文标题：H-O isotopic data of quartz in Mingsai mining area, Tibet (2018-2022)</w:t>
      </w:r>
    </w:p>
    <w:p>
      <w:r>
        <w:rPr>
          <w:sz w:val="32"/>
        </w:rPr>
        <w:t>1、摘要</w:t>
      </w:r>
    </w:p>
    <w:p>
      <w:pPr>
        <w:ind w:firstLine="432"/>
      </w:pPr>
      <w:r>
        <w:rPr>
          <w:sz w:val="22"/>
        </w:rPr>
        <w:t>氢、氧同位素组成测试由北京核工业地质研究院利用MAT-253质谱仪分析测试完成。首先将H、O同位素测试的样品在双目镜下进行挑选提纯，纯度达到99%以上，研磨至200目。本次氢同位素分析采用锌还原法测定，在低温下烘干去除吸附水和次生包裹体，加热至600℃从样品中提取原生流体包裹体的水，然后用Zn置换出水中的H并对H2进行质谱分析，氢同位素的分析精度为±1%。氧同位素采用硅酸盐及氧化物矿物中氧同位素组成的五氟化溴法测定，在500～680℃的真空条件下使 BrF5与样品反应，对产生的O2进行质谱分析，氧同位素的分析精度为±0.2%。H-O同位素值表明成矿流体主要来自变质地壳或地幔的活化，并有大气降水的加入，不同流体混合作用是控制含金硫化物沉淀的关键机制。</w:t>
      </w:r>
    </w:p>
    <w:p>
      <w:r>
        <w:rPr>
          <w:sz w:val="32"/>
        </w:rPr>
        <w:t>2、关键词</w:t>
      </w:r>
    </w:p>
    <w:p>
      <w:pPr>
        <w:ind w:left="432"/>
      </w:pPr>
      <w:r>
        <w:rPr>
          <w:sz w:val="22"/>
        </w:rPr>
        <w:t>主题关键词：</w:t>
      </w:r>
      <w:r>
        <w:rPr>
          <w:sz w:val="22"/>
        </w:rPr>
        <w:t>金属富集机制</w:t>
      </w:r>
      <w:r>
        <w:t>,</w:t>
      </w:r>
      <w:r>
        <w:rPr>
          <w:sz w:val="22"/>
        </w:rPr>
        <w:t>岩石/矿物</w:t>
      </w:r>
      <w:r>
        <w:t>,</w:t>
      </w:r>
      <w:r>
        <w:rPr>
          <w:sz w:val="22"/>
        </w:rPr>
        <w:t>金</w:t>
      </w:r>
      <w:r>
        <w:t>,</w:t>
      </w:r>
      <w:r>
        <w:rPr>
          <w:sz w:val="22"/>
        </w:rPr>
        <w:t>石英</w:t>
        <w:br/>
      </w:r>
      <w:r>
        <w:rPr>
          <w:sz w:val="22"/>
        </w:rPr>
        <w:t>学科关键词：</w:t>
      </w:r>
      <w:r>
        <w:rPr>
          <w:sz w:val="22"/>
        </w:rPr>
        <w:t>固体地球</w:t>
        <w:br/>
      </w:r>
      <w:r>
        <w:rPr>
          <w:sz w:val="22"/>
        </w:rPr>
        <w:t>地点关键词：</w:t>
      </w:r>
      <w:r>
        <w:rPr>
          <w:sz w:val="22"/>
        </w:rPr>
        <w:t>西藏</w:t>
      </w:r>
      <w:r>
        <w:t xml:space="preserve">, </w:t>
      </w:r>
      <w:r>
        <w:rPr>
          <w:sz w:val="22"/>
        </w:rPr>
        <w:t>明赛</w:t>
        <w:br/>
      </w:r>
      <w:r>
        <w:rPr>
          <w:sz w:val="22"/>
        </w:rPr>
        <w:t>时间关键词：</w:t>
      </w:r>
      <w:r>
        <w:rPr>
          <w:sz w:val="22"/>
        </w:rPr>
        <w:t>2018-2022</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西：89.0</w:t>
            </w:r>
          </w:p>
        </w:tc>
        <w:tc>
          <w:tcPr>
            <w:tcW w:type="dxa" w:w="2880"/>
          </w:tcPr>
          <w:p>
            <w:r>
              <w:t>-</w:t>
            </w:r>
          </w:p>
        </w:tc>
        <w:tc>
          <w:tcPr>
            <w:tcW w:type="dxa" w:w="2880"/>
          </w:tcPr>
          <w:p>
            <w:r>
              <w:t>东：91.0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2018-08-31 16:00:00+00:00</w:t>
      </w:r>
      <w:r>
        <w:rPr>
          <w:sz w:val="22"/>
        </w:rPr>
        <w:t>--</w:t>
      </w:r>
      <w:r>
        <w:rPr>
          <w:sz w:val="22"/>
        </w:rPr>
        <w:t>2022-02-10 03:59:59+00:00</w:t>
      </w:r>
    </w:p>
    <w:p>
      <w:r>
        <w:rPr>
          <w:sz w:val="32"/>
        </w:rPr>
        <w:t>6、引用方式</w:t>
      </w:r>
    </w:p>
    <w:p>
      <w:pPr>
        <w:ind w:left="432"/>
      </w:pPr>
      <w:r>
        <w:rPr>
          <w:sz w:val="22"/>
        </w:rPr>
        <w:t xml:space="preserve">数据的引用: </w:t>
      </w:r>
    </w:p>
    <w:p>
      <w:pPr>
        <w:ind w:left="432" w:firstLine="432"/>
      </w:pPr>
      <w:r>
        <w:t xml:space="preserve">张林奎. 西藏明赛矿区石英H-O同位素数据（2018-2022）. 时空三极环境大数据平台, DOI:10.11888/SolidEar.tpdc.272138, CSTR:18406.11.SolidEar.tpdc.272138, </w:t>
      </w:r>
      <w:r>
        <w:t>2022</w:t>
      </w:r>
      <w:r>
        <w:t>.[</w:t>
      </w:r>
      <w:r>
        <w:t xml:space="preserve">ZHANG Linkui. H-O isotopic data of quartz in Mingsai mining area, Tibet (2018-2022). A Big Earth Data Platform for Three Poles, DOI:10.11888/SolidEar.tpdc.272138, CSTR:18406.11.SolidEar.tpdc.272138,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国家重点研发计划（2018YFC0604103）</w:t>
        <w:br/>
      </w:r>
    </w:p>
    <w:p>
      <w:r>
        <w:rPr>
          <w:sz w:val="32"/>
        </w:rPr>
        <w:t>8、数据资源提供者</w:t>
      </w:r>
    </w:p>
    <w:p>
      <w:pPr>
        <w:ind w:left="432"/>
      </w:pPr>
      <w:r>
        <w:rPr>
          <w:sz w:val="22"/>
        </w:rPr>
        <w:t xml:space="preserve">姓名: </w:t>
      </w:r>
      <w:r>
        <w:rPr>
          <w:sz w:val="22"/>
        </w:rPr>
        <w:t>张林奎</w:t>
        <w:br/>
      </w:r>
      <w:r>
        <w:rPr>
          <w:sz w:val="22"/>
        </w:rPr>
        <w:t xml:space="preserve">单位: </w:t>
      </w:r>
      <w:r>
        <w:rPr>
          <w:sz w:val="22"/>
        </w:rPr>
        <w:t>中国地质调查局成都地质调查中心</w:t>
        <w:br/>
      </w:r>
      <w:r>
        <w:rPr>
          <w:sz w:val="22"/>
        </w:rPr>
        <w:t xml:space="preserve">电子邮件: </w:t>
      </w:r>
      <w:r>
        <w:rPr>
          <w:sz w:val="22"/>
        </w:rPr>
        <w:t>Zhang21001@163.com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