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更新世 哈尔滨龙人头骨三维数据（视频素材）</w:t>
      </w:r>
    </w:p>
    <w:p>
      <w:r>
        <w:rPr>
          <w:sz w:val="22"/>
        </w:rPr>
        <w:t>英文标题：Massive cranium from Harbin establishes a new Middle Pleistocene human lineage in China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从中更新世到晚更新世，有很多与现代智人同属的人类存在。本研究报道一个新的古人类化石（龙人，Homo longi sp. nov. Ji &amp; Ni, 2021），进而为人类起源和扩散带研究来新的线索。该材料发现于中国东北，黑龙江省哈尔滨市，据铀系同位素测年，该化石年代为约14.6万年前的中更新世,兼具原始与进步的特征。比如，它既有大而方的眼眶、厚长的眉脊等原始特征，也同时具有较矮而平的颧骨。据介绍，这枚头骨十分巨大，体量比智人头骨大五分之一左右；脑容量有1420毫升，与智人相当，这意味着龙人已拥有相当高的智力水平。龙人有可能曾广泛分布于亚洲北方，研究者推测，这枚头骨属于一名约50岁或更年轻的男性，他非常强壮，适应高纬度地区的寒冷气候，和智人一样以狩猎、采集，甚至捕鱼为生。哈尔滨龙人的头骨三维重建数据，以avi视频形式存储及上传。</w:t>
        <w:br/>
        <w:t xml:space="preserve">该数据以哈尔滨龙人为材料进行X光断层扫描及三维重建、渲染得到。 </w:t>
        <w:br/>
        <w:t xml:space="preserve"> 视频分为X-Y-Z轴三个不同旋转方向生成。                                                                </w:t>
        <w:br/>
        <w:t>本数据包括论文原文的PDF以及原始分辨率论文插图（包括化石、地层和系统发育树等），经授权可直接引用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其他</w:t>
      </w:r>
      <w:r>
        <w:t>,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哈尔滨</w:t>
        <w:br/>
      </w:r>
      <w:r>
        <w:rPr>
          <w:sz w:val="22"/>
        </w:rPr>
        <w:t>时间关键词：</w:t>
      </w:r>
      <w:r>
        <w:rPr>
          <w:sz w:val="22"/>
        </w:rPr>
        <w:t>更新世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倪喜军. 更新世 哈尔滨龙人头骨三维数据（视频素材）. 时空三极环境大数据平台, DOI:10.1016/j.xinn.2021.100130, CSTR:, </w:t>
      </w:r>
      <w:r>
        <w:t>2021</w:t>
      </w:r>
      <w:r>
        <w:t>.[</w:t>
      </w:r>
      <w:r>
        <w:t xml:space="preserve">NI   Xijun . Massive cranium from Harbin establishes a new Middle Pleistocene human lineage in China. A Big Earth Data Platform for Three Poles, DOI:10.1016/j.xinn.2021.100130,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倪喜军</w:t>
        <w:br/>
      </w:r>
      <w:r>
        <w:rPr>
          <w:sz w:val="22"/>
        </w:rPr>
        <w:t xml:space="preserve">单位: </w:t>
      </w:r>
      <w:r>
        <w:rPr>
          <w:sz w:val="22"/>
        </w:rPr>
        <w:t>中国科学院古脊椎动物与古人类研究所</w:t>
        <w:br/>
      </w:r>
      <w:r>
        <w:rPr>
          <w:sz w:val="22"/>
        </w:rPr>
        <w:t xml:space="preserve">电子邮件: </w:t>
      </w:r>
      <w:r>
        <w:rPr>
          <w:sz w:val="22"/>
        </w:rPr>
        <w:t>nixijun@ivpp.ac.cn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