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西藏自治区藏南地区爬行动物资源数据集（2021）</w:t>
      </w:r>
    </w:p>
    <w:p>
      <w:r>
        <w:rPr>
          <w:sz w:val="22"/>
        </w:rPr>
        <w:t>英文标题：Data set of reptile resources in southern Tibet of Tibet Autonomous Region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摸清藏南区域爬行动物多样性现状、种群数量、生境类型，掌握其分布的时空特点，同时建立该区域爬行动物资源种质资源库。2021年主要在西藏自治区藏南地区（察隅县、墨脱县、芒康县、林芝县等地区）共采集200份爬行动物组织样品和50份标本。本数据集包含2个样品信息表和400张照片。样品信息表包含物种、详细采样地、样品类型、采集时间、采集人、保存方式等基本样品信息，以excel表形式存储。照片，以jpg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爬行动物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3.文件大小：3020.0MB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北：29.52166667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西：94.87722222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东：94.87722222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南：29.52166667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郭鹏. 西藏自治区藏南地区爬行动物资源数据集（2021）. 时空三极环境大数据平台, DOI:10.11888/HumanNat.tpdc.272251, CSTR:18406.11.HumanNat.tpdc.272251, </w:t>
      </w:r>
      <w:r>
        <w:t>2021</w:t>
      </w:r>
      <w:r>
        <w:t>.[</w:t>
      </w:r>
      <w:r>
        <w:t xml:space="preserve">GUO   Peng. Data set of reptile resources in southern Tibet of Tibet Autonomous Region (2021). A Big Earth Data Platform for Three Poles, DOI:10.11888/HumanNat.tpdc.272251, CSTR:18406.11.HumanNat.tpdc.272251,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郭鹏</w:t>
        <w:br/>
      </w:r>
      <w:r>
        <w:rPr>
          <w:sz w:val="22"/>
        </w:rPr>
        <w:t xml:space="preserve">单位: </w:t>
      </w:r>
      <w:r>
        <w:rPr>
          <w:sz w:val="22"/>
        </w:rPr>
        <w:t>宜宾学院</w:t>
        <w:br/>
      </w:r>
      <w:r>
        <w:rPr>
          <w:sz w:val="22"/>
        </w:rPr>
        <w:t xml:space="preserve">电子邮件: </w:t>
      </w:r>
      <w:r>
        <w:rPr>
          <w:sz w:val="22"/>
        </w:rPr>
        <w:t>ybguop@163.com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