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“一带一路”沿线国家城市人口统计数据（1960-2017）</w:t>
      </w:r>
    </w:p>
    <w:p>
      <w:r>
        <w:rPr>
          <w:sz w:val="22"/>
        </w:rPr>
        <w:t>英文标题：Statistics on urban population in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城市人口统计数据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</w:t>
        <w:br/>
        <w:br/>
        <w:t>数据集包含3个数据表：城市人口数，城市人口比例，城市人口增长率。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城市人口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1960-01-15 16:00:00+00:00</w:t>
      </w:r>
      <w:r>
        <w:rPr>
          <w:sz w:val="22"/>
        </w:rPr>
        <w:t>--</w:t>
      </w:r>
      <w:r>
        <w:rPr>
          <w:sz w:val="22"/>
        </w:rPr>
        <w:t>2018-01-15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“一带一路”沿线国家城市人口统计数据（1960-2017）. 时空三极环境大数据平台, </w:t>
      </w:r>
      <w:r>
        <w:t>2019</w:t>
      </w:r>
      <w:r>
        <w:t>.[</w:t>
      </w:r>
      <w:r>
        <w:t xml:space="preserve">XU Xinliang. Statistics on urban population in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