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祁连山北麓黑河流域中游张掖盆地玉米产量预测数据（2001-2015）</w:t>
      </w:r>
    </w:p>
    <w:p>
      <w:r>
        <w:rPr>
          <w:sz w:val="22"/>
        </w:rPr>
        <w:t>英文标题：Prediction of Maize yield in Zhangye Basin in the Northern foot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游张掖盆地玉米产量预测数据（2001-2015）是基于生态水文耦合模型HEIFLOW模拟结果将张掖市的实际玉米产量数据降尺度得到的。HEIFLOW模型是一个三维分布式生态水文模拟，由一个地表水模型（PRMS）、一个地下水模型（MODFLOW）和几个生态模块组成，能较为完整的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祁连山北麓黑河流域中游张掖盆地玉米产量预测数据（2001-2015）. 时空三极环境大数据平台, DOI:10.11888/Terre.tpdc.271962, CSTR:18406.11.Terre.tpdc.271962, </w:t>
      </w:r>
      <w:r>
        <w:t>2021</w:t>
      </w:r>
      <w:r>
        <w:t>.[</w:t>
      </w:r>
      <w:r>
        <w:t xml:space="preserve">ZHENG   Yi , HAN   Feng , TIAN   Yong . Prediction of Maize yield in Zhangye Basin in the Northern foot of Qilian Mountains (2001-2015). A Big Earth Data Platform for Three Poles, DOI:10.11888/Terre.tpdc.271962, CSTR:18406.11.Terre.tpdc.271962,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