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青海省西宁市空气质量月报（2018-2020）</w:t>
      </w:r>
    </w:p>
    <w:p>
      <w:r>
        <w:rPr>
          <w:sz w:val="22"/>
        </w:rPr>
        <w:t>英文标题：Monthly air quality report of Xining City, Qinghai Province (2018-2020)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2018年-2020年西宁空气质量月报。数据来源于青海省生态环境厅，数据集包含146个文件，分别为：青海环保--西宁空气质量月报－2012年01月，青海环保--西宁空气质量月报－2012年03月，青海环保--西宁空气质量月报－2012年04月，青海环保--西宁空气质量月报－2012年05月，青海环保--西宁空气质量月报－2012年06月，青海环保--西宁空气质量月报－2012年07月，青海环保--西宁空气质量月报－2012年08月，青海环保--西宁空气质量月报－2012年09月，青海环保--西宁空气质量月报－2012年10月……青海环保--西宁空气质量月报－2020年06月等。数据提供了优良天数比例、优良天数变化等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大气质量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西宁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3.文件大小：3.49MB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2020-06-29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青海省西宁市空气质量月报（2018-2020）. 时空三极环境大数据平台, </w:t>
      </w:r>
      <w:r>
        <w:t>2021</w:t>
      </w:r>
      <w:r>
        <w:t>.[</w:t>
      </w:r>
      <w:r>
        <w:t xml:space="preserve">Department of Ecology and Environment of Qinghai Province. Monthly air quality report of Xining City, Qinghai Province (2018-2020).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