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工程区内外对照植被参数</w:t>
      </w:r>
    </w:p>
    <w:p>
      <w:r>
        <w:rPr>
          <w:sz w:val="22"/>
        </w:rPr>
        <w:t>英文标题：Comparison vegetation parameters inside and outside the project area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1）数据内容：数据为围栏工程实地采样数据，包含样方编号、草地类型、调查县、调查地点、工程类型、采样时间、工程开始时间、持续时间、"经度（°E）"、"纬度（°N）"、"海拔（m）"、"总盖度（%）"</w:t>
        <w:tab/>
        <w:t>"高度平均（cm）"、地上生物量(g/m2)、地下生物量(g/m2)、总生物量(g/m2)，</w:t>
        <w:br/>
        <w:t>2）数据来源：实地采样数据</w:t>
        <w:br/>
        <w:t>3）数据质量：质量较高。</w:t>
        <w:br/>
        <w:t>4）数据应用前景：青藏高原草地围栏工程将在保护草地、恢复区域植被生产力上获得显著成效，工程的实施为区域畜牧业发展提供了更广阔的空间, 保障了当地农牧民收入与地区经济为稳定的增长。此外，工程的实施保证并支持了藏区牧民的正常生产和生活, 实现了牧区草地保护与牧民畜牧业生产的稳定发展, 这对维护西藏社会全面稳定，促进西藏地区又好又快发展具有重要意义。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植被</w:t>
      </w:r>
      <w:r>
        <w:t>,</w:t>
      </w:r>
      <w:r>
        <w:rPr>
          <w:sz w:val="22"/>
        </w:rPr>
        <w:t>草地</w:t>
      </w:r>
      <w:r>
        <w:t>,</w:t>
      </w:r>
      <w:r>
        <w:rPr>
          <w:sz w:val="22"/>
        </w:rPr>
        <w:t>生物量</w:t>
      </w:r>
      <w:r>
        <w:t>,</w:t>
      </w:r>
      <w:r>
        <w:rPr>
          <w:sz w:val="22"/>
        </w:rPr>
        <w:t>植被盖度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西藏自治区</w:t>
        <w:br/>
      </w:r>
      <w:r>
        <w:rPr>
          <w:sz w:val="22"/>
        </w:rPr>
        <w:t>时间关键词：</w:t>
      </w:r>
      <w:r>
        <w:rPr>
          <w:sz w:val="22"/>
        </w:rPr>
        <w:t>2006-2011</w:t>
      </w:r>
      <w:r>
        <w:t xml:space="preserve">, </w:t>
      </w:r>
      <w:r>
        <w:rPr>
          <w:sz w:val="22"/>
        </w:rPr>
        <w:t>近20年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2.投影：GCS_Xian_1980</w:t>
      </w:r>
    </w:p>
    <w:p>
      <w:pPr>
        <w:ind w:left="432"/>
      </w:pPr>
      <w:r>
        <w:rPr>
          <w:sz w:val="22"/>
        </w:rPr>
        <w:t>3.文件大小：0.015MB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北：32.26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西：84.82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东：92.28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南：29.47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洪江涛, 王小丹. 工程区内外对照植被参数. 时空三极环境大数据平台, DOI:10.11888/Ecolo.tpdc.271103, CSTR:18406.11.Ecolo.tpdc.271103, </w:t>
      </w:r>
      <w:r>
        <w:t>2020</w:t>
      </w:r>
      <w:r>
        <w:t>.[</w:t>
      </w:r>
      <w:r>
        <w:t xml:space="preserve">HONG Jiangtao, WANG Xiaodan. Comparison vegetation parameters inside and outside the project area. A Big Earth Data Platform for Three Poles, DOI:10.11888/Ecolo.tpdc.271103, CSTR:18406.11.Ecolo.tpdc.271103,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洪江涛</w:t>
        <w:br/>
      </w:r>
      <w:r>
        <w:rPr>
          <w:sz w:val="22"/>
        </w:rPr>
        <w:t xml:space="preserve">单位: </w:t>
      </w:r>
      <w:r>
        <w:rPr>
          <w:sz w:val="22"/>
        </w:rPr>
        <w:t>中国科学院成都山地灾害与环境研究所</w:t>
        <w:br/>
      </w:r>
      <w:r>
        <w:rPr>
          <w:sz w:val="22"/>
        </w:rPr>
        <w:t xml:space="preserve">电子邮件: </w:t>
      </w:r>
      <w:r>
        <w:rPr>
          <w:sz w:val="22"/>
        </w:rPr>
        <w:t>hongjiangtao@imde.ac.cn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王小丹</w:t>
        <w:br/>
      </w:r>
      <w:r>
        <w:rPr>
          <w:sz w:val="22"/>
        </w:rPr>
        <w:t xml:space="preserve">单位: </w:t>
      </w:r>
      <w:r>
        <w:rPr>
          <w:sz w:val="22"/>
        </w:rPr>
        <w:t>中国科学院成都山地灾害与环境研究所</w:t>
        <w:br/>
      </w:r>
      <w:r>
        <w:rPr>
          <w:sz w:val="22"/>
        </w:rPr>
        <w:t xml:space="preserve">电子邮件: </w:t>
      </w:r>
      <w:r>
        <w:rPr>
          <w:sz w:val="22"/>
        </w:rPr>
        <w:t>wxd@imde.ac.cn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