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滦河上游地区土壤温湿度地面同步观测数据集（2018）</w:t>
      </w:r>
    </w:p>
    <w:p>
      <w:r>
        <w:rPr>
          <w:sz w:val="22"/>
        </w:rPr>
        <w:t>英文标题：Synchronous observation data set of soil temperature and soil moisture in the upstream of Luan River (2018)</w:t>
      </w:r>
    </w:p>
    <w:p>
      <w:r>
        <w:rPr>
          <w:sz w:val="32"/>
        </w:rPr>
        <w:t>1、摘要</w:t>
      </w:r>
    </w:p>
    <w:p>
      <w:pPr>
        <w:ind w:firstLine="432"/>
      </w:pPr>
      <w:r>
        <w:rPr>
          <w:sz w:val="22"/>
        </w:rPr>
        <w:t>本数据集包含2018年滦河流域土壤水分遥感试验（SMELR）航空飞行试验期间地面同步测量的地表及土壤温湿度数据，用于验证遥感反演的“真值”。数据包括表层0-5 cm的土壤水分（体积含水量，%）、深层（5、10、20、40 cm）土壤水分，表层0-5 cm的土壤温度（℃）、光照和阴影下的土壤温度，光照和阴影下的植被温度。</w:t>
        <w:br/>
        <w:t>地面同步采样样方分布于滦河的上游地区（闪电河流域、小滦河流域），采样时间为2018年9月，使用便携式土壤水分仪、外置探头型温度记录仪以及环刀法进行测量，采取样区-样方-样点嵌套的采样方案获取数据。</w:t>
      </w:r>
    </w:p>
    <w:p>
      <w:r>
        <w:rPr>
          <w:sz w:val="32"/>
        </w:rPr>
        <w:t>2、关键词</w:t>
      </w:r>
    </w:p>
    <w:p>
      <w:pPr>
        <w:ind w:left="432"/>
      </w:pPr>
      <w:r>
        <w:rPr>
          <w:sz w:val="22"/>
        </w:rPr>
        <w:t>主题关键词：</w:t>
      </w:r>
      <w:r>
        <w:rPr>
          <w:sz w:val="22"/>
        </w:rPr>
        <w:t>土壤湿度</w:t>
      </w:r>
      <w:r>
        <w:t>,</w:t>
      </w:r>
      <w:r>
        <w:rPr>
          <w:sz w:val="22"/>
        </w:rPr>
        <w:t>土壤</w:t>
      </w:r>
      <w:r>
        <w:t>,</w:t>
      </w:r>
      <w:r>
        <w:rPr>
          <w:sz w:val="22"/>
        </w:rPr>
        <w:t>地面同步观测</w:t>
      </w:r>
      <w:r>
        <w:t>,</w:t>
      </w:r>
      <w:r>
        <w:rPr>
          <w:sz w:val="22"/>
        </w:rPr>
        <w:t>水文</w:t>
      </w:r>
      <w:r>
        <w:t>,</w:t>
      </w:r>
      <w:r>
        <w:rPr>
          <w:sz w:val="22"/>
        </w:rPr>
        <w:t>土壤湿度/水分含量</w:t>
      </w:r>
      <w:r>
        <w:t>,</w:t>
      </w:r>
      <w:r>
        <w:rPr>
          <w:sz w:val="22"/>
        </w:rPr>
        <w:t>陆地表层遥感</w:t>
        <w:br/>
      </w:r>
      <w:r>
        <w:rPr>
          <w:sz w:val="22"/>
        </w:rPr>
        <w:t>学科关键词：</w:t>
      </w:r>
      <w:r>
        <w:rPr>
          <w:sz w:val="22"/>
        </w:rPr>
        <w:t>陆地表层</w:t>
        <w:br/>
      </w:r>
      <w:r>
        <w:rPr>
          <w:sz w:val="22"/>
        </w:rPr>
        <w:t>地点关键词：</w:t>
      </w:r>
      <w:r>
        <w:rPr>
          <w:sz w:val="22"/>
        </w:rPr>
        <w:t>滦河流域</w:t>
      </w:r>
      <w:r>
        <w:t xml:space="preserve">, </w:t>
      </w:r>
      <w:r>
        <w:rPr>
          <w:sz w:val="22"/>
        </w:rPr>
        <w:t>小滦河流域</w:t>
      </w:r>
      <w:r>
        <w:t xml:space="preserve">, </w:t>
      </w:r>
      <w:r>
        <w:rPr>
          <w:sz w:val="22"/>
        </w:rPr>
        <w:t>闪电河流域</w:t>
        <w:br/>
      </w:r>
      <w:r>
        <w:rPr>
          <w:sz w:val="22"/>
        </w:rPr>
        <w:t>时间关键词：</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3.文件大小：0.9MB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北：43.0</w:t>
            </w:r>
          </w:p>
        </w:tc>
        <w:tc>
          <w:tcPr>
            <w:tcW w:type="dxa" w:w="2880"/>
          </w:tcPr>
          <w:p>
            <w:r>
              <w:t>-</w:t>
            </w:r>
          </w:p>
        </w:tc>
      </w:tr>
      <w:tr>
        <w:tc>
          <w:tcPr>
            <w:tcW w:type="dxa" w:w="2880"/>
          </w:tcPr>
          <w:p>
            <w:r>
              <w:t>西：115.5</w:t>
            </w:r>
          </w:p>
        </w:tc>
        <w:tc>
          <w:tcPr>
            <w:tcW w:type="dxa" w:w="2880"/>
          </w:tcPr>
          <w:p>
            <w:r>
              <w:t>-</w:t>
            </w:r>
          </w:p>
        </w:tc>
        <w:tc>
          <w:tcPr>
            <w:tcW w:type="dxa" w:w="2880"/>
          </w:tcPr>
          <w:p>
            <w:r>
              <w:t>东：117.5</w:t>
            </w:r>
          </w:p>
        </w:tc>
      </w:tr>
      <w:tr>
        <w:tc>
          <w:tcPr>
            <w:tcW w:type="dxa" w:w="2880"/>
          </w:tcPr>
          <w:p>
            <w:r>
              <w:t>-</w:t>
            </w:r>
          </w:p>
        </w:tc>
        <w:tc>
          <w:tcPr>
            <w:tcW w:type="dxa" w:w="2880"/>
          </w:tcPr>
          <w:p>
            <w:r>
              <w:t>南：41.0</w:t>
            </w:r>
          </w:p>
        </w:tc>
        <w:tc>
          <w:tcPr>
            <w:tcW w:type="dxa" w:w="2880"/>
          </w:tcPr>
          <w:p>
            <w:r>
              <w:t>-</w:t>
            </w:r>
          </w:p>
        </w:tc>
      </w:tr>
    </w:tbl>
    <w:p>
      <w:r>
        <w:rPr>
          <w:sz w:val="32"/>
        </w:rPr>
        <w:t>5、时间范围</w:t>
      </w:r>
      <w:r>
        <w:rPr>
          <w:sz w:val="22"/>
        </w:rPr>
        <w:t>2018-09-15 16:00:00+00:00</w:t>
      </w:r>
      <w:r>
        <w:rPr>
          <w:sz w:val="22"/>
        </w:rPr>
        <w:t>--</w:t>
      </w:r>
      <w:r>
        <w:rPr>
          <w:sz w:val="22"/>
        </w:rPr>
        <w:t>2018-09-26 03:59:59+00:00</w:t>
      </w:r>
    </w:p>
    <w:p>
      <w:r>
        <w:rPr>
          <w:sz w:val="32"/>
        </w:rPr>
        <w:t>6、引用方式</w:t>
      </w:r>
    </w:p>
    <w:p>
      <w:pPr>
        <w:ind w:left="432"/>
      </w:pPr>
      <w:r>
        <w:rPr>
          <w:sz w:val="22"/>
        </w:rPr>
        <w:t xml:space="preserve">数据的引用: </w:t>
      </w:r>
    </w:p>
    <w:p>
      <w:pPr>
        <w:ind w:left="432" w:firstLine="432"/>
      </w:pPr>
      <w:r>
        <w:t xml:space="preserve">赵天杰, 姚盼盼, 崔倩, 蒋玲梅, 柴琳娜, 郑超磊, 卢麾, 马建威, 吕海深, 武建军, 赵伟, 杨娜, 李玉霞, 潘金梅, 刘明宇, 魏祖帅, 张子谦, 王建, 杨建卫, 刘晓敬, 刘进, 尹燕旻, 黎一杉, 倪少强, 祝鹏, 洪志明, 王莜译, 刘晨, 杨建华, 田丰, 王伟, 何珏霖, 陈勇强, 徐少博, 程渊, 高思远, 郝震, 易珍言, 王昊宇, 胡新, 彭义峰, 杜晓铮, 胡凤敏, 孙亚勇, 耿德源, 杨纲, 钟浩, 吴松, 郑杰, 杨倍倍, 赵嘉诚, 周倩. 滦河上游地区土壤温湿度地面同步观测数据集（2018）. 时空三极环境大数据平台, DOI:10.11888/Soil.tpdc.271551, CSTR:18406.11.Soil.tpdc.271551, </w:t>
      </w:r>
      <w:r>
        <w:t>2021</w:t>
      </w:r>
      <w:r>
        <w:t>.[</w:t>
      </w:r>
      <w:r>
        <w:t xml:space="preserve">XU   Shaobo, YIN   Yanmin, HE   Juelin, ZHAO   Wei, WU   Song, CHAI   Linna, YANG   Gang, YANG   Beibei, CHEN   Yongqiang, PAN   Jinmei, YANG   Na, LU Hui, ZHOU   Qian, YANG   Jianwei, YI   Zhenyan, ZHAO   Tianjie, JIANG Lingmei, GENG   Deyuan, HU   Xin, LI   Yishan, HU   Fengmin, MA   Jianwei, YAO   Panpan, PENG   Yifeng, CHENG   Yuan, LIU   Mingyu, HONG   Zhiming, ZHANG   Ziqian, WEI   Zushuai, WANG   Wei, YANG   Jianhua, NI   Shaoqiang, WANG   Xiaoyi, HAO   Zhen, LIU   Jin, WU   Jianjun, ZHU   Peng, WANG   Jian, ZHAO   Jiacheng, LI   Yuxia, ZHENG   Jie, GAO   Siyuan, TIAN Feng, LIU   Xiaojing, WANG   Haoyu, LIU   Chen, SUN   Yayong, DU   Xiaozheng, CUI   Qian, ZHONG   Hao, LV   Haishen. Synchronous observation data set of soil temperature and soil moisture in the upstream of Luan River (2018). A Big Earth Data Platform for Three Poles, DOI:10.11888/Soil.tpdc.271551, CSTR:18406.11.Soil.tpdc.271551, </w:t>
      </w:r>
      <w:r>
        <w:t>2021</w:t>
      </w:r>
      <w:r>
        <w:rPr>
          <w:sz w:val="22"/>
        </w:rPr>
        <w:t>]</w:t>
      </w:r>
    </w:p>
    <w:p>
      <w:pPr>
        <w:ind w:left="432"/>
      </w:pPr>
      <w:r>
        <w:rPr>
          <w:sz w:val="22"/>
        </w:rPr>
        <w:t xml:space="preserve">文章的引用: </w:t>
      </w:r>
    </w:p>
    <w:p>
      <w:pPr>
        <w:ind w:left="864"/>
      </w:pPr>
      <w:r>
        <w:t>Zhao, T.J., Shi, J.C., Lv, L.Q., Xu, H.X., Chen, D.Q., Cui, Q., Jackson, T.J., Yan, G.J., Jia, L., Chen, L.F., Zhao, K., Zheng, X.M., Zhao, L.M., Zheng, C.L., Ji, D.B., Xiong, C., Wang, T.X., Li, R., Pan, J.M., Wen, J.G., Yu, C., Zheng, Y.M., Jiang, L.M., Chai, L.N., Lu, H., Yao, P.P., Ma, J.W., Lv, H.S., Wu, J.J., Zhao, W., Yang, N., Guo, P., Li, Y.X., Hu, L., Geng, D.Y., &amp; Zhang, Z.Q. (2020). Soil moisture experiment in the Luan River supporting new satellite mission opportunities. Remote Sensing of Environment, 240. https://doi.org/10.1016/j.rse.2020.111680</w:t>
        <w:br/>
        <w:br/>
      </w:r>
      <w:r>
        <w:t>赵天杰, 施建成, 徐红新, 孙彦龙, 陈德清, 崔倩, 贾立, 黄硕, 牛升达, 李秀伟, 阎广建, 陈良富, 柳钦火, 赵凯, 郑兴明, 赵利民, 郑超磊, 姬大彬, 熊川, 王天星, 李睿, 潘金梅, 闻建光, 穆西晗, 余超, 郑姚闽, 蒋玲梅, 柴琳娜, 卢麾, 姚盼盼, 马建威, 吕海深, 武建军, 赵伟, 杨娜, 郭鹏, 李玉霞, 胡路, 耿德源, 张子谦,胡建峰, 杜爱萍. (2021). 闪电河流域水循环和能量平衡遥感综合试验. 遥感学报, 25(4), 871-887.</w:t>
        <w:br/>
        <w:br/>
      </w:r>
      <w:r>
        <w:t>阎广建, 赵天杰, 穆西晗, 闻建光, 庞勇, 贾立, 张永光, 陈德清, 姚崇斌, 曹志宇, 雷永荟, 姬大彬, 陈良富,柳钦火, 吕利清, 陈镜明, 施建成. (2021). 滦河流域碳、水循环和能量平衡遥感综合试验总体设计. 遥感学报, 25(4), 856-870.</w:t>
        <w:br/>
        <w:br/>
      </w:r>
    </w:p>
    <w:p>
      <w:r>
        <w:rPr>
          <w:sz w:val="32"/>
        </w:rPr>
        <w:t>7、资助项目信息</w:t>
      </w:r>
    </w:p>
    <w:p>
      <w:pPr>
        <w:ind w:left="432"/>
      </w:pPr>
      <w:r>
        <w:rPr>
          <w:sz w:val="22"/>
        </w:rPr>
        <w:t>第二次青藏高原综合科学考察研究</w:t>
        <w:br/>
      </w:r>
      <w:r>
        <w:rPr>
          <w:sz w:val="22"/>
        </w:rPr>
        <w:t>全球陆表能量与水分交换过程及其对全球变化作用的卫星观测与模拟研究</w:t>
        <w:br/>
      </w:r>
    </w:p>
    <w:p>
      <w:r>
        <w:rPr>
          <w:sz w:val="32"/>
        </w:rPr>
        <w:t>8、数据资源提供者</w:t>
      </w:r>
    </w:p>
    <w:p>
      <w:pPr>
        <w:ind w:left="432"/>
      </w:pPr>
      <w:r>
        <w:rPr>
          <w:sz w:val="22"/>
        </w:rPr>
        <w:t xml:space="preserve">姓名: </w:t>
      </w:r>
      <w:r>
        <w:rPr>
          <w:sz w:val="22"/>
        </w:rPr>
        <w:t>赵天杰</w:t>
        <w:br/>
      </w:r>
      <w:r>
        <w:rPr>
          <w:sz w:val="22"/>
        </w:rPr>
        <w:t xml:space="preserve">单位: </w:t>
      </w:r>
      <w:r>
        <w:rPr>
          <w:sz w:val="22"/>
        </w:rPr>
        <w:t>中国科学院空天信息创新研究院</w:t>
        <w:br/>
      </w:r>
      <w:r>
        <w:rPr>
          <w:sz w:val="22"/>
        </w:rPr>
        <w:t xml:space="preserve">电子邮件: </w:t>
      </w:r>
      <w:r>
        <w:rPr>
          <w:sz w:val="22"/>
        </w:rPr>
        <w:t>zhaotj@aircas.ac.cn</w:t>
        <w:br/>
        <w:br/>
      </w:r>
      <w:r>
        <w:rPr>
          <w:sz w:val="22"/>
        </w:rPr>
        <w:t xml:space="preserve">姓名: </w:t>
      </w:r>
      <w:r>
        <w:rPr>
          <w:sz w:val="22"/>
        </w:rPr>
        <w:t>姚盼盼</w:t>
        <w:br/>
      </w:r>
      <w:r>
        <w:rPr>
          <w:sz w:val="22"/>
        </w:rPr>
        <w:t xml:space="preserve">单位: </w:t>
      </w:r>
      <w:r>
        <w:rPr>
          <w:sz w:val="22"/>
        </w:rPr>
        <w:t>中国科学院空天信息创新研究院</w:t>
        <w:br/>
      </w:r>
      <w:r>
        <w:rPr>
          <w:sz w:val="22"/>
        </w:rPr>
        <w:t xml:space="preserve">电子邮件: </w:t>
      </w:r>
      <w:r>
        <w:rPr>
          <w:sz w:val="22"/>
        </w:rPr>
        <w:t>yaopp@radi.ac.cn</w:t>
        <w:br/>
        <w:br/>
      </w:r>
      <w:r>
        <w:rPr>
          <w:sz w:val="22"/>
        </w:rPr>
        <w:t xml:space="preserve">姓名: </w:t>
      </w:r>
      <w:r>
        <w:rPr>
          <w:sz w:val="22"/>
        </w:rPr>
        <w:t>崔倩</w:t>
        <w:br/>
      </w:r>
      <w:r>
        <w:rPr>
          <w:sz w:val="22"/>
        </w:rPr>
        <w:t xml:space="preserve">单位: </w:t>
      </w:r>
      <w:r>
        <w:rPr>
          <w:sz w:val="22"/>
        </w:rPr>
        <w:t>中国水利部信息中心</w:t>
        <w:br/>
      </w:r>
      <w:r>
        <w:rPr>
          <w:sz w:val="22"/>
        </w:rPr>
        <w:t xml:space="preserve">电子邮件: </w:t>
      </w:r>
      <w:r>
        <w:rPr>
          <w:sz w:val="22"/>
        </w:rPr>
        <w:t>cuiqian@mwr.gov.cn</w:t>
        <w:br/>
        <w:br/>
      </w:r>
      <w:r>
        <w:rPr>
          <w:sz w:val="22"/>
        </w:rPr>
        <w:t xml:space="preserve">姓名: </w:t>
      </w:r>
      <w:r>
        <w:rPr>
          <w:sz w:val="22"/>
        </w:rPr>
        <w:t>蒋玲梅</w:t>
        <w:br/>
      </w:r>
      <w:r>
        <w:rPr>
          <w:sz w:val="22"/>
        </w:rPr>
        <w:t xml:space="preserve">单位: </w:t>
      </w:r>
      <w:r>
        <w:rPr>
          <w:sz w:val="22"/>
        </w:rPr>
        <w:t>北京师范大学</w:t>
        <w:br/>
      </w:r>
      <w:r>
        <w:rPr>
          <w:sz w:val="22"/>
        </w:rPr>
        <w:t xml:space="preserve">电子邮件: </w:t>
      </w:r>
      <w:r>
        <w:rPr>
          <w:sz w:val="22"/>
        </w:rPr>
        <w:t>jiang@bnu.edu.cn</w:t>
        <w:br/>
        <w:br/>
      </w:r>
      <w:r>
        <w:rPr>
          <w:sz w:val="22"/>
        </w:rPr>
        <w:t xml:space="preserve">姓名: </w:t>
      </w:r>
      <w:r>
        <w:rPr>
          <w:sz w:val="22"/>
        </w:rPr>
        <w:t>柴琳娜</w:t>
        <w:br/>
      </w:r>
      <w:r>
        <w:rPr>
          <w:sz w:val="22"/>
        </w:rPr>
        <w:t xml:space="preserve">单位: </w:t>
      </w:r>
      <w:r>
        <w:rPr>
          <w:sz w:val="22"/>
        </w:rPr>
        <w:t>北京师范大学</w:t>
        <w:br/>
      </w:r>
      <w:r>
        <w:rPr>
          <w:sz w:val="22"/>
        </w:rPr>
        <w:t xml:space="preserve">电子邮件: </w:t>
      </w:r>
      <w:r>
        <w:rPr>
          <w:sz w:val="22"/>
        </w:rPr>
        <w:t>chai@bnu.edu.cn</w:t>
        <w:br/>
        <w:br/>
      </w:r>
      <w:r>
        <w:rPr>
          <w:sz w:val="22"/>
        </w:rPr>
        <w:t xml:space="preserve">姓名: </w:t>
      </w:r>
      <w:r>
        <w:rPr>
          <w:sz w:val="22"/>
        </w:rPr>
        <w:t>郑超磊</w:t>
        <w:br/>
      </w:r>
      <w:r>
        <w:rPr>
          <w:sz w:val="22"/>
        </w:rPr>
        <w:t xml:space="preserve">单位: </w:t>
      </w:r>
      <w:r>
        <w:rPr>
          <w:sz w:val="22"/>
        </w:rPr>
        <w:t>中国科学院遥感与数字地球研究所</w:t>
        <w:br/>
      </w:r>
      <w:r>
        <w:rPr>
          <w:sz w:val="22"/>
        </w:rPr>
        <w:t xml:space="preserve">电子邮件: </w:t>
      </w:r>
      <w:r>
        <w:rPr>
          <w:sz w:val="22"/>
        </w:rPr>
        <w:t>zhengcl@aircas.ac.cn</w:t>
        <w:br/>
        <w:br/>
      </w:r>
      <w:r>
        <w:rPr>
          <w:sz w:val="22"/>
        </w:rPr>
        <w:t xml:space="preserve">姓名: </w:t>
      </w:r>
      <w:r>
        <w:rPr>
          <w:sz w:val="22"/>
        </w:rPr>
        <w:t>卢麾</w:t>
        <w:br/>
      </w:r>
      <w:r>
        <w:rPr>
          <w:sz w:val="22"/>
        </w:rPr>
        <w:t xml:space="preserve">单位: </w:t>
      </w:r>
      <w:r>
        <w:rPr>
          <w:sz w:val="22"/>
        </w:rPr>
        <w:t>清华大学</w:t>
        <w:br/>
      </w:r>
      <w:r>
        <w:rPr>
          <w:sz w:val="22"/>
        </w:rPr>
        <w:t xml:space="preserve">电子邮件: </w:t>
      </w:r>
      <w:r>
        <w:rPr>
          <w:sz w:val="22"/>
        </w:rPr>
        <w:t>luhui@tsinghua.edu.cn</w:t>
        <w:br/>
        <w:br/>
      </w:r>
      <w:r>
        <w:rPr>
          <w:sz w:val="22"/>
        </w:rPr>
        <w:t xml:space="preserve">姓名: </w:t>
      </w:r>
      <w:r>
        <w:rPr>
          <w:sz w:val="22"/>
        </w:rPr>
        <w:t>马建威</w:t>
        <w:br/>
      </w:r>
      <w:r>
        <w:rPr>
          <w:sz w:val="22"/>
        </w:rPr>
        <w:t xml:space="preserve">单位: </w:t>
      </w:r>
      <w:r>
        <w:rPr>
          <w:sz w:val="22"/>
        </w:rPr>
        <w:t>中国水利水电科学研究院</w:t>
        <w:br/>
      </w:r>
      <w:r>
        <w:rPr>
          <w:sz w:val="22"/>
        </w:rPr>
        <w:t xml:space="preserve">电子邮件: </w:t>
      </w:r>
      <w:r>
        <w:rPr>
          <w:sz w:val="22"/>
        </w:rPr>
        <w:t>yaopp@radi.ac.cn</w:t>
        <w:br/>
        <w:br/>
      </w:r>
      <w:r>
        <w:rPr>
          <w:sz w:val="22"/>
        </w:rPr>
        <w:t xml:space="preserve">姓名: </w:t>
      </w:r>
      <w:r>
        <w:rPr>
          <w:sz w:val="22"/>
        </w:rPr>
        <w:t>吕海深</w:t>
        <w:br/>
      </w:r>
      <w:r>
        <w:rPr>
          <w:sz w:val="22"/>
        </w:rPr>
        <w:t xml:space="preserve">单位: </w:t>
      </w:r>
      <w:r>
        <w:rPr>
          <w:sz w:val="22"/>
        </w:rPr>
        <w:t>河海大学</w:t>
        <w:br/>
      </w:r>
      <w:r>
        <w:rPr>
          <w:sz w:val="22"/>
        </w:rPr>
        <w:t xml:space="preserve">电子邮件: </w:t>
      </w:r>
      <w:r>
        <w:rPr>
          <w:sz w:val="22"/>
        </w:rPr>
        <w:t>yaopp@radi.ac.cn</w:t>
        <w:br/>
        <w:br/>
      </w:r>
      <w:r>
        <w:rPr>
          <w:sz w:val="22"/>
        </w:rPr>
        <w:t xml:space="preserve">姓名: </w:t>
      </w:r>
      <w:r>
        <w:rPr>
          <w:sz w:val="22"/>
        </w:rPr>
        <w:t>武建军</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赵伟</w:t>
        <w:br/>
      </w:r>
      <w:r>
        <w:rPr>
          <w:sz w:val="22"/>
        </w:rPr>
        <w:t xml:space="preserve">单位: </w:t>
      </w:r>
      <w:r>
        <w:rPr>
          <w:sz w:val="22"/>
        </w:rPr>
        <w:t>中国科学院水利部成都山地灾害与环境研究所</w:t>
        <w:br/>
      </w:r>
      <w:r>
        <w:rPr>
          <w:sz w:val="22"/>
        </w:rPr>
        <w:t xml:space="preserve">电子邮件: </w:t>
      </w:r>
      <w:r>
        <w:rPr>
          <w:sz w:val="22"/>
        </w:rPr>
        <w:t>yaopp@radi.ac.cn</w:t>
        <w:br/>
        <w:br/>
      </w:r>
      <w:r>
        <w:rPr>
          <w:sz w:val="22"/>
        </w:rPr>
        <w:t xml:space="preserve">姓名: </w:t>
      </w:r>
      <w:r>
        <w:rPr>
          <w:sz w:val="22"/>
        </w:rPr>
        <w:t>杨娜</w:t>
        <w:br/>
      </w:r>
      <w:r>
        <w:rPr>
          <w:sz w:val="22"/>
        </w:rPr>
        <w:t xml:space="preserve">单位: </w:t>
      </w:r>
      <w:r>
        <w:rPr>
          <w:sz w:val="22"/>
        </w:rPr>
        <w:t>河南理工大学</w:t>
        <w:br/>
      </w:r>
      <w:r>
        <w:rPr>
          <w:sz w:val="22"/>
        </w:rPr>
        <w:t xml:space="preserve">电子邮件: </w:t>
      </w:r>
      <w:r>
        <w:rPr>
          <w:sz w:val="22"/>
        </w:rPr>
        <w:t>yaopp@radi.ac.cn</w:t>
        <w:br/>
        <w:br/>
      </w:r>
      <w:r>
        <w:rPr>
          <w:sz w:val="22"/>
        </w:rPr>
        <w:t xml:space="preserve">姓名: </w:t>
      </w:r>
      <w:r>
        <w:rPr>
          <w:sz w:val="22"/>
        </w:rPr>
        <w:t>李玉霞</w:t>
        <w:br/>
      </w:r>
      <w:r>
        <w:rPr>
          <w:sz w:val="22"/>
        </w:rPr>
        <w:t xml:space="preserve">单位: </w:t>
      </w:r>
      <w:r>
        <w:rPr>
          <w:sz w:val="22"/>
        </w:rPr>
        <w:t>电子科技大学</w:t>
        <w:br/>
      </w:r>
      <w:r>
        <w:rPr>
          <w:sz w:val="22"/>
        </w:rPr>
        <w:t xml:space="preserve">电子邮件: </w:t>
      </w:r>
      <w:r>
        <w:rPr>
          <w:sz w:val="22"/>
        </w:rPr>
        <w:t>yaopp@radi.ac.cn</w:t>
        <w:br/>
        <w:br/>
      </w:r>
      <w:r>
        <w:rPr>
          <w:sz w:val="22"/>
        </w:rPr>
        <w:t xml:space="preserve">姓名: </w:t>
      </w:r>
      <w:r>
        <w:rPr>
          <w:sz w:val="22"/>
        </w:rPr>
        <w:t>潘金梅</w:t>
        <w:br/>
      </w:r>
      <w:r>
        <w:rPr>
          <w:sz w:val="22"/>
        </w:rPr>
        <w:t xml:space="preserve">单位: </w:t>
      </w:r>
      <w:r>
        <w:rPr>
          <w:sz w:val="22"/>
        </w:rPr>
        <w:t>中国科学院空天信息创新研究院</w:t>
        <w:br/>
      </w:r>
      <w:r>
        <w:rPr>
          <w:sz w:val="22"/>
        </w:rPr>
        <w:t xml:space="preserve">电子邮件: </w:t>
      </w:r>
      <w:r>
        <w:rPr>
          <w:sz w:val="22"/>
        </w:rPr>
        <w:t>panjm@aircas.ac.cn</w:t>
        <w:br/>
        <w:br/>
      </w:r>
      <w:r>
        <w:rPr>
          <w:sz w:val="22"/>
        </w:rPr>
        <w:t xml:space="preserve">姓名: </w:t>
      </w:r>
      <w:r>
        <w:rPr>
          <w:sz w:val="22"/>
        </w:rPr>
        <w:t>刘明宇</w:t>
        <w:br/>
      </w:r>
      <w:r>
        <w:rPr>
          <w:sz w:val="22"/>
        </w:rPr>
        <w:t xml:space="preserve">单位: </w:t>
      </w:r>
      <w:r>
        <w:rPr>
          <w:sz w:val="22"/>
        </w:rPr>
        <w:t>中国科学院空天信息创新研究院</w:t>
        <w:br/>
      </w:r>
      <w:r>
        <w:rPr>
          <w:sz w:val="22"/>
        </w:rPr>
        <w:t xml:space="preserve">电子邮件: </w:t>
      </w:r>
      <w:r>
        <w:rPr>
          <w:sz w:val="22"/>
        </w:rPr>
        <w:t>yaopp@radi.ac.cn</w:t>
        <w:br/>
        <w:br/>
      </w:r>
      <w:r>
        <w:rPr>
          <w:sz w:val="22"/>
        </w:rPr>
        <w:t xml:space="preserve">姓名: </w:t>
      </w:r>
      <w:r>
        <w:rPr>
          <w:sz w:val="22"/>
        </w:rPr>
        <w:t>魏祖帅</w:t>
        <w:br/>
      </w:r>
      <w:r>
        <w:rPr>
          <w:sz w:val="22"/>
        </w:rPr>
        <w:t xml:space="preserve">单位: </w:t>
      </w:r>
      <w:r>
        <w:rPr>
          <w:sz w:val="22"/>
        </w:rPr>
        <w:t>武汉大学</w:t>
        <w:br/>
      </w:r>
      <w:r>
        <w:rPr>
          <w:sz w:val="22"/>
        </w:rPr>
        <w:t xml:space="preserve">电子邮件: </w:t>
      </w:r>
      <w:r>
        <w:rPr>
          <w:sz w:val="22"/>
        </w:rPr>
        <w:t>yaopp@radi.ac.cn</w:t>
        <w:br/>
        <w:br/>
      </w:r>
      <w:r>
        <w:rPr>
          <w:sz w:val="22"/>
        </w:rPr>
        <w:t xml:space="preserve">姓名: </w:t>
      </w:r>
      <w:r>
        <w:rPr>
          <w:sz w:val="22"/>
        </w:rPr>
        <w:t>张子谦</w:t>
        <w:br/>
      </w:r>
      <w:r>
        <w:rPr>
          <w:sz w:val="22"/>
        </w:rPr>
        <w:t xml:space="preserve">单位: </w:t>
      </w:r>
      <w:r>
        <w:rPr>
          <w:sz w:val="22"/>
        </w:rPr>
        <w:t>中国科学院空天信息创新研究院</w:t>
        <w:br/>
      </w:r>
      <w:r>
        <w:rPr>
          <w:sz w:val="22"/>
        </w:rPr>
        <w:t xml:space="preserve">电子邮件: </w:t>
      </w:r>
      <w:r>
        <w:rPr>
          <w:sz w:val="22"/>
        </w:rPr>
        <w:t>yaopp@radi.ac.cn</w:t>
        <w:br/>
        <w:br/>
      </w:r>
      <w:r>
        <w:rPr>
          <w:sz w:val="22"/>
        </w:rPr>
        <w:t xml:space="preserve">姓名: </w:t>
      </w:r>
      <w:r>
        <w:rPr>
          <w:sz w:val="22"/>
        </w:rPr>
        <w:t>王建</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杨建卫</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刘晓敬</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刘进</w:t>
        <w:br/>
      </w:r>
      <w:r>
        <w:rPr>
          <w:sz w:val="22"/>
        </w:rPr>
        <w:t xml:space="preserve">单位: </w:t>
      </w:r>
      <w:r>
        <w:rPr>
          <w:sz w:val="22"/>
        </w:rPr>
        <w:t>北京师范大学</w:t>
        <w:br/>
      </w:r>
      <w:r>
        <w:rPr>
          <w:sz w:val="22"/>
        </w:rPr>
        <w:t xml:space="preserve">电子邮件: </w:t>
      </w:r>
      <w:r>
        <w:rPr>
          <w:sz w:val="22"/>
        </w:rPr>
        <w:t>chai@bnu.edu.cn</w:t>
        <w:br/>
        <w:br/>
      </w:r>
      <w:r>
        <w:rPr>
          <w:sz w:val="22"/>
        </w:rPr>
        <w:t xml:space="preserve">姓名: </w:t>
      </w:r>
      <w:r>
        <w:rPr>
          <w:sz w:val="22"/>
        </w:rPr>
        <w:t>尹燕旻</w:t>
        <w:br/>
      </w:r>
      <w:r>
        <w:rPr>
          <w:sz w:val="22"/>
        </w:rPr>
        <w:t xml:space="preserve">单位: </w:t>
      </w:r>
      <w:r>
        <w:rPr>
          <w:sz w:val="22"/>
        </w:rPr>
        <w:t>中国科学院空天信息创新研究院</w:t>
        <w:br/>
      </w:r>
      <w:r>
        <w:rPr>
          <w:sz w:val="22"/>
        </w:rPr>
        <w:t xml:space="preserve">电子邮件: </w:t>
      </w:r>
      <w:r>
        <w:rPr>
          <w:sz w:val="22"/>
        </w:rPr>
        <w:t>yaopp@radi.ac.cn</w:t>
        <w:br/>
        <w:br/>
      </w:r>
      <w:r>
        <w:rPr>
          <w:sz w:val="22"/>
        </w:rPr>
        <w:t xml:space="preserve">姓名: </w:t>
      </w:r>
      <w:r>
        <w:rPr>
          <w:sz w:val="22"/>
        </w:rPr>
        <w:t>黎一杉</w:t>
        <w:br/>
      </w:r>
      <w:r>
        <w:rPr>
          <w:sz w:val="22"/>
        </w:rPr>
        <w:t xml:space="preserve">单位: </w:t>
      </w:r>
      <w:r>
        <w:rPr>
          <w:sz w:val="22"/>
        </w:rPr>
        <w:t>清华大学</w:t>
        <w:br/>
      </w:r>
      <w:r>
        <w:rPr>
          <w:sz w:val="22"/>
        </w:rPr>
        <w:t xml:space="preserve">电子邮件: </w:t>
      </w:r>
      <w:r>
        <w:rPr>
          <w:sz w:val="22"/>
        </w:rPr>
        <w:t>yaopp@radi.ac.cn</w:t>
        <w:br/>
        <w:br/>
      </w:r>
      <w:r>
        <w:rPr>
          <w:sz w:val="22"/>
        </w:rPr>
        <w:t xml:space="preserve">姓名: </w:t>
      </w:r>
      <w:r>
        <w:rPr>
          <w:sz w:val="22"/>
        </w:rPr>
        <w:t>倪少强</w:t>
        <w:br/>
      </w:r>
      <w:r>
        <w:rPr>
          <w:sz w:val="22"/>
        </w:rPr>
        <w:t xml:space="preserve">单位: </w:t>
      </w:r>
      <w:r>
        <w:rPr>
          <w:sz w:val="22"/>
        </w:rPr>
        <w:t>清华大学</w:t>
        <w:br/>
      </w:r>
      <w:r>
        <w:rPr>
          <w:sz w:val="22"/>
        </w:rPr>
        <w:t xml:space="preserve">电子邮件: </w:t>
      </w:r>
      <w:r>
        <w:rPr>
          <w:sz w:val="22"/>
        </w:rPr>
        <w:t>yaopp@radi.ac.cn</w:t>
        <w:br/>
        <w:br/>
      </w:r>
      <w:r>
        <w:rPr>
          <w:sz w:val="22"/>
        </w:rPr>
        <w:t xml:space="preserve">姓名: </w:t>
      </w:r>
      <w:r>
        <w:rPr>
          <w:sz w:val="22"/>
        </w:rPr>
        <w:t>祝鹏</w:t>
        <w:br/>
      </w:r>
      <w:r>
        <w:rPr>
          <w:sz w:val="22"/>
        </w:rPr>
        <w:t xml:space="preserve">单位: </w:t>
      </w:r>
      <w:r>
        <w:rPr>
          <w:sz w:val="22"/>
        </w:rPr>
        <w:t>中国水利水电科学研究院</w:t>
        <w:br/>
      </w:r>
      <w:r>
        <w:rPr>
          <w:sz w:val="22"/>
        </w:rPr>
        <w:t xml:space="preserve">电子邮件: </w:t>
      </w:r>
      <w:r>
        <w:rPr>
          <w:sz w:val="22"/>
        </w:rPr>
        <w:t>yaopp@radi.ac.cn</w:t>
        <w:br/>
        <w:br/>
      </w:r>
      <w:r>
        <w:rPr>
          <w:sz w:val="22"/>
        </w:rPr>
        <w:t xml:space="preserve">姓名: </w:t>
      </w:r>
      <w:r>
        <w:rPr>
          <w:sz w:val="22"/>
        </w:rPr>
        <w:t>洪志明</w:t>
        <w:br/>
      </w:r>
      <w:r>
        <w:rPr>
          <w:sz w:val="22"/>
        </w:rPr>
        <w:t xml:space="preserve">单位: </w:t>
      </w:r>
      <w:r>
        <w:rPr>
          <w:sz w:val="22"/>
        </w:rPr>
        <w:t>中国水利水电科学研究院</w:t>
        <w:br/>
      </w:r>
      <w:r>
        <w:rPr>
          <w:sz w:val="22"/>
        </w:rPr>
        <w:t xml:space="preserve">电子邮件: </w:t>
      </w:r>
      <w:r>
        <w:rPr>
          <w:sz w:val="22"/>
        </w:rPr>
        <w:t>yaopp@radi.ac.cn</w:t>
        <w:br/>
        <w:br/>
      </w:r>
      <w:r>
        <w:rPr>
          <w:sz w:val="22"/>
        </w:rPr>
        <w:t xml:space="preserve">姓名: </w:t>
      </w:r>
      <w:r>
        <w:rPr>
          <w:sz w:val="22"/>
        </w:rPr>
        <w:t>王莜译</w:t>
        <w:br/>
      </w:r>
      <w:r>
        <w:rPr>
          <w:sz w:val="22"/>
        </w:rPr>
        <w:t xml:space="preserve">单位: </w:t>
      </w:r>
      <w:r>
        <w:rPr>
          <w:sz w:val="22"/>
        </w:rPr>
        <w:t>河海大学</w:t>
        <w:br/>
      </w:r>
      <w:r>
        <w:rPr>
          <w:sz w:val="22"/>
        </w:rPr>
        <w:t xml:space="preserve">电子邮件: </w:t>
      </w:r>
      <w:r>
        <w:rPr>
          <w:sz w:val="22"/>
        </w:rPr>
        <w:t>yaopp@radi.ac.cn</w:t>
        <w:br/>
        <w:br/>
      </w:r>
      <w:r>
        <w:rPr>
          <w:sz w:val="22"/>
        </w:rPr>
        <w:t xml:space="preserve">姓名: </w:t>
      </w:r>
      <w:r>
        <w:rPr>
          <w:sz w:val="22"/>
        </w:rPr>
        <w:t>刘晨</w:t>
        <w:br/>
      </w:r>
      <w:r>
        <w:rPr>
          <w:sz w:val="22"/>
        </w:rPr>
        <w:t xml:space="preserve">单位: </w:t>
      </w:r>
      <w:r>
        <w:rPr>
          <w:sz w:val="22"/>
        </w:rPr>
        <w:t>河海大学</w:t>
        <w:br/>
      </w:r>
      <w:r>
        <w:rPr>
          <w:sz w:val="22"/>
        </w:rPr>
        <w:t xml:space="preserve">电子邮件: </w:t>
      </w:r>
      <w:r>
        <w:rPr>
          <w:sz w:val="22"/>
        </w:rPr>
        <w:t>yaopp@radi.ac.cn</w:t>
        <w:br/>
        <w:br/>
      </w:r>
      <w:r>
        <w:rPr>
          <w:sz w:val="22"/>
        </w:rPr>
        <w:t xml:space="preserve">姓名: </w:t>
      </w:r>
      <w:r>
        <w:rPr>
          <w:sz w:val="22"/>
        </w:rPr>
        <w:t>杨建华</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田丰</w:t>
        <w:br/>
      </w:r>
      <w:r>
        <w:rPr>
          <w:sz w:val="22"/>
        </w:rPr>
        <w:t xml:space="preserve">单位: </w:t>
      </w:r>
      <w:r>
        <w:rPr>
          <w:sz w:val="22"/>
        </w:rPr>
        <w:t>北京师范大学地理科学学部</w:t>
        <w:br/>
      </w:r>
      <w:r>
        <w:rPr>
          <w:sz w:val="22"/>
        </w:rPr>
        <w:t xml:space="preserve">电子邮件: </w:t>
      </w:r>
      <w:r>
        <w:rPr>
          <w:sz w:val="22"/>
        </w:rPr>
        <w:t>1297550483@qq.com</w:t>
        <w:br/>
        <w:br/>
      </w:r>
      <w:r>
        <w:rPr>
          <w:sz w:val="22"/>
        </w:rPr>
        <w:t xml:space="preserve">姓名: </w:t>
      </w:r>
      <w:r>
        <w:rPr>
          <w:sz w:val="22"/>
        </w:rPr>
        <w:t>王伟</w:t>
        <w:br/>
      </w:r>
      <w:r>
        <w:rPr>
          <w:sz w:val="22"/>
        </w:rPr>
        <w:t xml:space="preserve">单位: </w:t>
      </w:r>
      <w:r>
        <w:rPr>
          <w:sz w:val="22"/>
        </w:rPr>
        <w:t>中国科学院水利部成都山地灾害与环境研究所</w:t>
        <w:br/>
      </w:r>
      <w:r>
        <w:rPr>
          <w:sz w:val="22"/>
        </w:rPr>
        <w:t xml:space="preserve">电子邮件: </w:t>
      </w:r>
      <w:r>
        <w:rPr>
          <w:sz w:val="22"/>
        </w:rPr>
        <w:t>yaopp@radi.ac.cn</w:t>
        <w:br/>
        <w:br/>
      </w:r>
      <w:r>
        <w:rPr>
          <w:sz w:val="22"/>
        </w:rPr>
        <w:t xml:space="preserve">姓名: </w:t>
      </w:r>
      <w:r>
        <w:rPr>
          <w:sz w:val="22"/>
        </w:rPr>
        <w:t>何珏霖</w:t>
        <w:br/>
      </w:r>
      <w:r>
        <w:rPr>
          <w:sz w:val="22"/>
        </w:rPr>
        <w:t xml:space="preserve">单位: </w:t>
      </w:r>
      <w:r>
        <w:rPr>
          <w:sz w:val="22"/>
        </w:rPr>
        <w:t>中国科学院水利部成都山地灾害与环境研究所</w:t>
        <w:br/>
      </w:r>
      <w:r>
        <w:rPr>
          <w:sz w:val="22"/>
        </w:rPr>
        <w:t xml:space="preserve">电子邮件: </w:t>
      </w:r>
      <w:r>
        <w:rPr>
          <w:sz w:val="22"/>
        </w:rPr>
        <w:t>yaopp@radi.ac.cn</w:t>
        <w:br/>
        <w:br/>
      </w:r>
      <w:r>
        <w:rPr>
          <w:sz w:val="22"/>
        </w:rPr>
        <w:t xml:space="preserve">姓名: </w:t>
      </w:r>
      <w:r>
        <w:rPr>
          <w:sz w:val="22"/>
        </w:rPr>
        <w:t>陈勇强</w:t>
        <w:br/>
      </w:r>
      <w:r>
        <w:rPr>
          <w:sz w:val="22"/>
        </w:rPr>
        <w:t xml:space="preserve">单位: </w:t>
      </w:r>
      <w:r>
        <w:rPr>
          <w:sz w:val="22"/>
        </w:rPr>
        <w:t>河南理工大学</w:t>
        <w:br/>
      </w:r>
      <w:r>
        <w:rPr>
          <w:sz w:val="22"/>
        </w:rPr>
        <w:t xml:space="preserve">电子邮件: </w:t>
      </w:r>
      <w:r>
        <w:rPr>
          <w:sz w:val="22"/>
        </w:rPr>
        <w:t>yaopp@radi.ac.cn</w:t>
        <w:br/>
        <w:br/>
      </w:r>
      <w:r>
        <w:rPr>
          <w:sz w:val="22"/>
        </w:rPr>
        <w:t xml:space="preserve">姓名: </w:t>
      </w:r>
      <w:r>
        <w:rPr>
          <w:sz w:val="22"/>
        </w:rPr>
        <w:t>徐少博</w:t>
        <w:br/>
      </w:r>
      <w:r>
        <w:rPr>
          <w:sz w:val="22"/>
        </w:rPr>
        <w:t xml:space="preserve">单位: </w:t>
      </w:r>
      <w:r>
        <w:rPr>
          <w:sz w:val="22"/>
        </w:rPr>
        <w:t>河南理工大学</w:t>
        <w:br/>
      </w:r>
      <w:r>
        <w:rPr>
          <w:sz w:val="22"/>
        </w:rPr>
        <w:t xml:space="preserve">电子邮件: </w:t>
      </w:r>
      <w:r>
        <w:rPr>
          <w:sz w:val="22"/>
        </w:rPr>
        <w:t>yaopp@radi.ac.cn</w:t>
        <w:br/>
        <w:br/>
      </w:r>
      <w:r>
        <w:rPr>
          <w:sz w:val="22"/>
        </w:rPr>
        <w:t xml:space="preserve">姓名: </w:t>
      </w:r>
      <w:r>
        <w:rPr>
          <w:sz w:val="22"/>
        </w:rPr>
        <w:t>程渊</w:t>
        <w:br/>
      </w:r>
      <w:r>
        <w:rPr>
          <w:sz w:val="22"/>
        </w:rPr>
        <w:t xml:space="preserve">单位: </w:t>
      </w:r>
      <w:r>
        <w:rPr>
          <w:sz w:val="22"/>
        </w:rPr>
        <w:t>电子科技大学</w:t>
        <w:br/>
      </w:r>
      <w:r>
        <w:rPr>
          <w:sz w:val="22"/>
        </w:rPr>
        <w:t xml:space="preserve">电子邮件: </w:t>
      </w:r>
      <w:r>
        <w:rPr>
          <w:sz w:val="22"/>
        </w:rPr>
        <w:t>yaopp@radi.ac.cn</w:t>
        <w:br/>
        <w:br/>
      </w:r>
      <w:r>
        <w:rPr>
          <w:sz w:val="22"/>
        </w:rPr>
        <w:t xml:space="preserve">姓名: </w:t>
      </w:r>
      <w:r>
        <w:rPr>
          <w:sz w:val="22"/>
        </w:rPr>
        <w:t>高思远</w:t>
        <w:br/>
      </w:r>
      <w:r>
        <w:rPr>
          <w:sz w:val="22"/>
        </w:rPr>
        <w:t xml:space="preserve">单位: </w:t>
      </w:r>
      <w:r>
        <w:rPr>
          <w:sz w:val="22"/>
        </w:rPr>
        <w:t>中国水利水电科学研究院</w:t>
        <w:br/>
      </w:r>
      <w:r>
        <w:rPr>
          <w:sz w:val="22"/>
        </w:rPr>
        <w:t xml:space="preserve">电子邮件: </w:t>
      </w:r>
      <w:r>
        <w:rPr>
          <w:sz w:val="22"/>
        </w:rPr>
        <w:t>yaopp@radi.ac.cn</w:t>
        <w:br/>
        <w:br/>
      </w:r>
      <w:r>
        <w:rPr>
          <w:sz w:val="22"/>
        </w:rPr>
        <w:t xml:space="preserve">姓名: </w:t>
      </w:r>
      <w:r>
        <w:rPr>
          <w:sz w:val="22"/>
        </w:rPr>
        <w:t>郝震</w:t>
        <w:br/>
      </w:r>
      <w:r>
        <w:rPr>
          <w:sz w:val="22"/>
        </w:rPr>
        <w:t xml:space="preserve">单位: </w:t>
      </w:r>
      <w:r>
        <w:rPr>
          <w:sz w:val="22"/>
        </w:rPr>
        <w:t>中国水利水电科学研究院</w:t>
        <w:br/>
      </w:r>
      <w:r>
        <w:rPr>
          <w:sz w:val="22"/>
        </w:rPr>
        <w:t xml:space="preserve">电子邮件: </w:t>
      </w:r>
      <w:r>
        <w:rPr>
          <w:sz w:val="22"/>
        </w:rPr>
        <w:t>yaopp@radi.ac.cn</w:t>
        <w:br/>
        <w:br/>
      </w:r>
      <w:r>
        <w:rPr>
          <w:sz w:val="22"/>
        </w:rPr>
        <w:t xml:space="preserve">姓名: </w:t>
      </w:r>
      <w:r>
        <w:rPr>
          <w:sz w:val="22"/>
        </w:rPr>
        <w:t>易珍言</w:t>
        <w:br/>
      </w:r>
      <w:r>
        <w:rPr>
          <w:sz w:val="22"/>
        </w:rPr>
        <w:t xml:space="preserve">单位: </w:t>
      </w:r>
      <w:r>
        <w:rPr>
          <w:sz w:val="22"/>
        </w:rPr>
        <w:t>中国水利水电科学研究院</w:t>
        <w:br/>
      </w:r>
      <w:r>
        <w:rPr>
          <w:sz w:val="22"/>
        </w:rPr>
        <w:t xml:space="preserve">电子邮件: </w:t>
      </w:r>
      <w:r>
        <w:rPr>
          <w:sz w:val="22"/>
        </w:rPr>
        <w:t>yaopp@radi.ac.cn</w:t>
        <w:br/>
        <w:br/>
      </w:r>
      <w:r>
        <w:rPr>
          <w:sz w:val="22"/>
        </w:rPr>
        <w:t xml:space="preserve">姓名: </w:t>
      </w:r>
      <w:r>
        <w:rPr>
          <w:sz w:val="22"/>
        </w:rPr>
        <w:t>王昊宇</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胡新</w:t>
        <w:br/>
      </w:r>
      <w:r>
        <w:rPr>
          <w:sz w:val="22"/>
        </w:rPr>
        <w:t xml:space="preserve">单位: </w:t>
      </w:r>
      <w:r>
        <w:rPr>
          <w:sz w:val="22"/>
        </w:rPr>
        <w:t>河南理工大学</w:t>
        <w:br/>
      </w:r>
      <w:r>
        <w:rPr>
          <w:sz w:val="22"/>
        </w:rPr>
        <w:t xml:space="preserve">电子邮件: </w:t>
      </w:r>
      <w:r>
        <w:rPr>
          <w:sz w:val="22"/>
        </w:rPr>
        <w:t>yaopp@radi.ac.cn</w:t>
        <w:br/>
        <w:br/>
      </w:r>
      <w:r>
        <w:rPr>
          <w:sz w:val="22"/>
        </w:rPr>
        <w:t xml:space="preserve">姓名: </w:t>
      </w:r>
      <w:r>
        <w:rPr>
          <w:sz w:val="22"/>
        </w:rPr>
        <w:t>彭义峰</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杜晓铮</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胡凤敏</w:t>
        <w:br/>
      </w:r>
      <w:r>
        <w:rPr>
          <w:sz w:val="22"/>
        </w:rPr>
        <w:t xml:space="preserve">单位: </w:t>
      </w:r>
      <w:r>
        <w:rPr>
          <w:sz w:val="22"/>
        </w:rPr>
        <w:t>武汉大学</w:t>
        <w:br/>
      </w:r>
      <w:r>
        <w:rPr>
          <w:sz w:val="22"/>
        </w:rPr>
        <w:t xml:space="preserve">电子邮件: </w:t>
      </w:r>
      <w:r>
        <w:rPr>
          <w:sz w:val="22"/>
        </w:rPr>
        <w:t>yaopp@radi.ac.cn</w:t>
        <w:br/>
        <w:br/>
      </w:r>
      <w:r>
        <w:rPr>
          <w:sz w:val="22"/>
        </w:rPr>
        <w:t xml:space="preserve">姓名: </w:t>
      </w:r>
      <w:r>
        <w:rPr>
          <w:sz w:val="22"/>
        </w:rPr>
        <w:t>孙亚勇</w:t>
        <w:br/>
      </w:r>
      <w:r>
        <w:rPr>
          <w:sz w:val="22"/>
        </w:rPr>
        <w:t xml:space="preserve">单位: </w:t>
      </w:r>
      <w:r>
        <w:rPr>
          <w:sz w:val="22"/>
        </w:rPr>
        <w:t>中国水利水电科学研究院</w:t>
        <w:br/>
      </w:r>
      <w:r>
        <w:rPr>
          <w:sz w:val="22"/>
        </w:rPr>
        <w:t xml:space="preserve">电子邮件: </w:t>
      </w:r>
      <w:r>
        <w:rPr>
          <w:sz w:val="22"/>
        </w:rPr>
        <w:t>yaopp@radi.ac.cn</w:t>
        <w:br/>
        <w:br/>
      </w:r>
      <w:r>
        <w:rPr>
          <w:sz w:val="22"/>
        </w:rPr>
        <w:t xml:space="preserve">姓名: </w:t>
      </w:r>
      <w:r>
        <w:rPr>
          <w:sz w:val="22"/>
        </w:rPr>
        <w:t>耿德源</w:t>
        <w:br/>
      </w:r>
      <w:r>
        <w:rPr>
          <w:sz w:val="22"/>
        </w:rPr>
        <w:t xml:space="preserve">单位: </w:t>
      </w:r>
      <w:r>
        <w:rPr>
          <w:sz w:val="22"/>
        </w:rPr>
        <w:t>中国科学院空天信息创新研究院</w:t>
        <w:br/>
      </w:r>
      <w:r>
        <w:rPr>
          <w:sz w:val="22"/>
        </w:rPr>
        <w:t xml:space="preserve">电子邮件: </w:t>
      </w:r>
      <w:r>
        <w:rPr>
          <w:sz w:val="22"/>
        </w:rPr>
        <w:t>yaopp@radi.ac.cn</w:t>
        <w:br/>
        <w:br/>
      </w:r>
      <w:r>
        <w:rPr>
          <w:sz w:val="22"/>
        </w:rPr>
        <w:t xml:space="preserve">姓名: </w:t>
      </w:r>
      <w:r>
        <w:rPr>
          <w:sz w:val="22"/>
        </w:rPr>
        <w:t>杨纲</w:t>
        <w:br/>
      </w:r>
      <w:r>
        <w:rPr>
          <w:sz w:val="22"/>
        </w:rPr>
        <w:t xml:space="preserve">单位: </w:t>
      </w:r>
      <w:r>
        <w:rPr>
          <w:sz w:val="22"/>
        </w:rPr>
        <w:t>山东农业大学</w:t>
        <w:br/>
      </w:r>
      <w:r>
        <w:rPr>
          <w:sz w:val="22"/>
        </w:rPr>
        <w:t xml:space="preserve">电子邮件: </w:t>
      </w:r>
      <w:r>
        <w:rPr>
          <w:sz w:val="22"/>
        </w:rPr>
        <w:t>yaopp@radi.ac.cn</w:t>
        <w:br/>
        <w:br/>
      </w:r>
      <w:r>
        <w:rPr>
          <w:sz w:val="22"/>
        </w:rPr>
        <w:t xml:space="preserve">姓名: </w:t>
      </w:r>
      <w:r>
        <w:rPr>
          <w:sz w:val="22"/>
        </w:rPr>
        <w:t>钟浩</w:t>
        <w:br/>
      </w:r>
      <w:r>
        <w:rPr>
          <w:sz w:val="22"/>
        </w:rPr>
        <w:t xml:space="preserve">单位: </w:t>
      </w:r>
      <w:r>
        <w:rPr>
          <w:sz w:val="22"/>
        </w:rPr>
        <w:t>山东农业大学</w:t>
        <w:br/>
      </w:r>
      <w:r>
        <w:rPr>
          <w:sz w:val="22"/>
        </w:rPr>
        <w:t xml:space="preserve">电子邮件: </w:t>
      </w:r>
      <w:r>
        <w:rPr>
          <w:sz w:val="22"/>
        </w:rPr>
        <w:t>yaopp@radi.ac.cn</w:t>
        <w:br/>
        <w:br/>
      </w:r>
      <w:r>
        <w:rPr>
          <w:sz w:val="22"/>
        </w:rPr>
        <w:t xml:space="preserve">姓名: </w:t>
      </w:r>
      <w:r>
        <w:rPr>
          <w:sz w:val="22"/>
        </w:rPr>
        <w:t>吴松</w:t>
        <w:br/>
      </w:r>
      <w:r>
        <w:rPr>
          <w:sz w:val="22"/>
        </w:rPr>
        <w:t xml:space="preserve">单位: </w:t>
      </w:r>
      <w:r>
        <w:rPr>
          <w:sz w:val="22"/>
        </w:rPr>
        <w:t>贵州大学</w:t>
        <w:br/>
      </w:r>
      <w:r>
        <w:rPr>
          <w:sz w:val="22"/>
        </w:rPr>
        <w:t xml:space="preserve">电子邮件: </w:t>
      </w:r>
      <w:r>
        <w:rPr>
          <w:sz w:val="22"/>
        </w:rPr>
        <w:t>yaopp@radi.ac.cn</w:t>
        <w:br/>
        <w:br/>
      </w:r>
      <w:r>
        <w:rPr>
          <w:sz w:val="22"/>
        </w:rPr>
        <w:t xml:space="preserve">姓名: </w:t>
      </w:r>
      <w:r>
        <w:rPr>
          <w:sz w:val="22"/>
        </w:rPr>
        <w:t>郑杰</w:t>
        <w:br/>
      </w:r>
      <w:r>
        <w:rPr>
          <w:sz w:val="22"/>
        </w:rPr>
        <w:t xml:space="preserve">单位: </w:t>
      </w:r>
      <w:r>
        <w:rPr>
          <w:sz w:val="22"/>
        </w:rPr>
        <w:t>北京师范大学</w:t>
        <w:br/>
      </w:r>
      <w:r>
        <w:rPr>
          <w:sz w:val="22"/>
        </w:rPr>
        <w:t xml:space="preserve">电子邮件: </w:t>
      </w:r>
      <w:r>
        <w:rPr>
          <w:sz w:val="22"/>
        </w:rPr>
        <w:t>chai@bnu.edu.cn</w:t>
        <w:br/>
        <w:br/>
      </w:r>
      <w:r>
        <w:rPr>
          <w:sz w:val="22"/>
        </w:rPr>
        <w:t xml:space="preserve">姓名: </w:t>
      </w:r>
      <w:r>
        <w:rPr>
          <w:sz w:val="22"/>
        </w:rPr>
        <w:t>杨倍倍</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赵嘉诚</w:t>
        <w:br/>
      </w:r>
      <w:r>
        <w:rPr>
          <w:sz w:val="22"/>
        </w:rPr>
        <w:t xml:space="preserve">单位: </w:t>
      </w:r>
      <w:r>
        <w:rPr>
          <w:sz w:val="22"/>
        </w:rPr>
        <w:t>北京师范大学</w:t>
        <w:br/>
      </w:r>
      <w:r>
        <w:rPr>
          <w:sz w:val="22"/>
        </w:rPr>
        <w:t xml:space="preserve">电子邮件: </w:t>
      </w:r>
      <w:r>
        <w:rPr>
          <w:sz w:val="22"/>
        </w:rPr>
        <w:t>yaopp@radi.ac.cn</w:t>
        <w:br/>
        <w:br/>
      </w:r>
      <w:r>
        <w:rPr>
          <w:sz w:val="22"/>
        </w:rPr>
        <w:t xml:space="preserve">姓名: </w:t>
      </w:r>
      <w:r>
        <w:rPr>
          <w:sz w:val="22"/>
        </w:rPr>
        <w:t>周倩</w:t>
        <w:br/>
      </w:r>
      <w:r>
        <w:rPr>
          <w:sz w:val="22"/>
        </w:rPr>
        <w:t xml:space="preserve">单位: </w:t>
      </w:r>
      <w:r>
        <w:rPr>
          <w:sz w:val="22"/>
        </w:rPr>
        <w:t>北京师范大学</w:t>
        <w:br/>
      </w:r>
      <w:r>
        <w:rPr>
          <w:sz w:val="22"/>
        </w:rPr>
        <w:t xml:space="preserve">电子邮件: </w:t>
      </w:r>
      <w:r>
        <w:rPr>
          <w:sz w:val="22"/>
        </w:rPr>
        <w:t>yaopp@radi.ac.cn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