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中亚五国耕地开发潜力评价数据集（V1.0，2020-2060）</w:t>
      </w:r>
    </w:p>
    <w:p>
      <w:r>
        <w:rPr>
          <w:sz w:val="22"/>
        </w:rPr>
        <w:t>英文标题：Dataset for evaluation of cropland development potential in five Central Asian countries (V1.0, 2020-2060)</w:t>
      </w:r>
    </w:p>
    <w:p>
      <w:r>
        <w:rPr>
          <w:sz w:val="32"/>
        </w:rPr>
        <w:t>1、摘要</w:t>
      </w:r>
    </w:p>
    <w:p>
      <w:pPr>
        <w:ind w:firstLine="432"/>
      </w:pPr>
      <w:r>
        <w:rPr>
          <w:sz w:val="22"/>
        </w:rPr>
        <w:t>面向中亚五国农业可持续发展，以耕地为目标，开展了未来气候变化变化变化影响下的耕地资源开发潜力评价。耕地开发潜力评价因子包括：地形因子（高程、坡度、坡向、与水资源距离）、土壤因子（盐渍化、土壤质地、土壤有机质含量、土壤pH值）、气候因子（降雨、气温、太阳辐射）、经济因子（道路密度、人口密度）。以2020年为基准年，在其他指标不变的条件下，采用CMIP6中的ESM1气候模式的平均降水和气温，预估了未来SSP5-8.5情景下的中亚耕地开发潜力。数据提供了2020s、2030s（2021-2040）和2050s（2041-2060）时间段的中亚五国耕地开发潜力的评价结果，空间分辨率为0.01°×0.01°。数据集可为中亚五国未来土地资源开发利用和农业发展等提供基础数据支撑。</w:t>
      </w:r>
    </w:p>
    <w:p>
      <w:r>
        <w:rPr>
          <w:sz w:val="32"/>
        </w:rPr>
        <w:t>2、关键词</w:t>
      </w:r>
    </w:p>
    <w:p>
      <w:pPr>
        <w:ind w:left="432"/>
      </w:pPr>
      <w:r>
        <w:rPr>
          <w:sz w:val="22"/>
        </w:rPr>
        <w:t>主题关键词：</w:t>
      </w:r>
      <w:r>
        <w:rPr>
          <w:sz w:val="22"/>
        </w:rPr>
        <w:t>开发潜力</w:t>
      </w:r>
      <w:r>
        <w:t>,</w:t>
      </w:r>
      <w:r>
        <w:rPr>
          <w:sz w:val="22"/>
        </w:rPr>
        <w:t>农业资源</w:t>
      </w:r>
      <w:r>
        <w:t>,</w:t>
      </w:r>
      <w:r>
        <w:rPr>
          <w:sz w:val="22"/>
        </w:rPr>
        <w:t>土地资源</w:t>
        <w:br/>
      </w:r>
      <w:r>
        <w:rPr>
          <w:sz w:val="22"/>
        </w:rPr>
        <w:t>学科关键词：</w:t>
      </w:r>
      <w:r>
        <w:rPr>
          <w:sz w:val="22"/>
        </w:rPr>
        <w:t>人地关系</w:t>
        <w:br/>
      </w:r>
      <w:r>
        <w:rPr>
          <w:sz w:val="22"/>
        </w:rPr>
        <w:t>地点关键词：</w:t>
      </w:r>
      <w:r>
        <w:rPr>
          <w:sz w:val="22"/>
        </w:rPr>
        <w:t>中亚</w:t>
        <w:br/>
      </w:r>
      <w:r>
        <w:rPr>
          <w:sz w:val="22"/>
        </w:rPr>
        <w:t>时间关键词：</w:t>
      </w:r>
      <w:r>
        <w:rPr>
          <w:sz w:val="22"/>
        </w:rPr>
        <w:t>2020-2060</w:t>
      </w:r>
    </w:p>
    <w:p>
      <w:r>
        <w:rPr>
          <w:sz w:val="32"/>
        </w:rPr>
        <w:t>3、数据细节</w:t>
      </w:r>
    </w:p>
    <w:p>
      <w:pPr>
        <w:ind w:left="432"/>
      </w:pPr>
      <w:r>
        <w:rPr>
          <w:sz w:val="22"/>
        </w:rPr>
        <w:t>1.比例尺：None</w:t>
      </w:r>
    </w:p>
    <w:p>
      <w:pPr>
        <w:ind w:left="432"/>
      </w:pPr>
      <w:r>
        <w:rPr>
          <w:sz w:val="22"/>
        </w:rPr>
        <w:t>2.投影：</w:t>
      </w:r>
    </w:p>
    <w:p>
      <w:pPr>
        <w:ind w:left="432"/>
      </w:pPr>
      <w:r>
        <w:rPr>
          <w:sz w:val="22"/>
        </w:rPr>
        <w:t>3.文件大小：168.0MB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西：46.0</w:t>
            </w:r>
          </w:p>
        </w:tc>
        <w:tc>
          <w:tcPr>
            <w:tcW w:type="dxa" w:w="2880"/>
          </w:tcPr>
          <w:p>
            <w:r>
              <w:t>-</w:t>
            </w:r>
          </w:p>
        </w:tc>
        <w:tc>
          <w:tcPr>
            <w:tcW w:type="dxa" w:w="2880"/>
          </w:tcPr>
          <w:p>
            <w:r>
              <w:t>东：88.0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2019-12-31 16:00:00+00:00</w:t>
      </w:r>
      <w:r>
        <w:rPr>
          <w:sz w:val="22"/>
        </w:rPr>
        <w:t>--</w:t>
      </w:r>
      <w:r>
        <w:rPr>
          <w:sz w:val="22"/>
        </w:rPr>
        <w:t>2060-12-30 16:00:00+00:00</w:t>
      </w:r>
    </w:p>
    <w:p>
      <w:r>
        <w:rPr>
          <w:sz w:val="32"/>
        </w:rPr>
        <w:t>6、引用方式</w:t>
      </w:r>
    </w:p>
    <w:p>
      <w:pPr>
        <w:ind w:left="432"/>
      </w:pPr>
      <w:r>
        <w:rPr>
          <w:sz w:val="22"/>
        </w:rPr>
        <w:t xml:space="preserve">数据的引用: </w:t>
      </w:r>
    </w:p>
    <w:p>
      <w:pPr>
        <w:ind w:left="432" w:firstLine="432"/>
      </w:pPr>
      <w:r>
        <w:t xml:space="preserve">蒋晓辉, 张俊俊. 中亚五国耕地开发潜力评价数据集（V1.0，2020-2060）. 时空三极环境大数据平台, DOI:10.11888/HumanNat.tpdc.272679, CSTR:18406.11.HumanNat.tpdc.272679, </w:t>
      </w:r>
      <w:r>
        <w:t>2022</w:t>
      </w:r>
      <w:r>
        <w:t>.[</w:t>
      </w:r>
      <w:r>
        <w:t xml:space="preserve">JIANG   Xiaohui, ZHANG   Junjun . Dataset for evaluation of cropland development potential in five Central Asian countries (V1.0, 2020-2060). A Big Earth Data Platform for Three Poles, DOI:10.11888/HumanNat.tpdc.272679, CSTR:18406.11.HumanNat.tpdc.272679,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蒋晓辉</w:t>
        <w:br/>
      </w:r>
      <w:r>
        <w:rPr>
          <w:sz w:val="22"/>
        </w:rPr>
        <w:t xml:space="preserve">单位: </w:t>
      </w:r>
      <w:r>
        <w:rPr>
          <w:sz w:val="22"/>
        </w:rPr>
        <w:t>西北大学</w:t>
        <w:br/>
      </w:r>
      <w:r>
        <w:rPr>
          <w:sz w:val="22"/>
        </w:rPr>
        <w:t xml:space="preserve">电子邮件: </w:t>
      </w:r>
      <w:r>
        <w:rPr>
          <w:sz w:val="22"/>
        </w:rPr>
        <w:t>xhjiang@nwu.edu.cn</w:t>
        <w:br/>
        <w:br/>
      </w:r>
      <w:r>
        <w:rPr>
          <w:sz w:val="22"/>
        </w:rPr>
        <w:t xml:space="preserve">姓名: </w:t>
      </w:r>
      <w:r>
        <w:rPr>
          <w:sz w:val="22"/>
        </w:rPr>
        <w:t>张俊俊</w:t>
        <w:br/>
      </w:r>
      <w:r>
        <w:rPr>
          <w:sz w:val="22"/>
        </w:rPr>
        <w:t xml:space="preserve">单位: </w:t>
      </w:r>
      <w:r>
        <w:rPr>
          <w:sz w:val="22"/>
        </w:rPr>
        <w:t>西北大学</w:t>
        <w:br/>
      </w:r>
      <w:r>
        <w:rPr>
          <w:sz w:val="22"/>
        </w:rPr>
        <w:t xml:space="preserve">电子邮件: </w:t>
      </w:r>
      <w:r>
        <w:rPr>
          <w:sz w:val="22"/>
        </w:rPr>
        <w:t>202021073@stumail.nwu.edu.cn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