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祁连山民和、乐都、互助、大通4县（区）野生动物调查（2021年度调查报告）</w:t>
      </w:r>
    </w:p>
    <w:p>
      <w:r>
        <w:rPr>
          <w:sz w:val="22"/>
        </w:rPr>
        <w:t>英文标题：Wildlife survey in Minhe, Ledu, Huzhu and Datong counties (districts) of Qilian Mountains (annual survey report of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对民、乐都、互助、大通实地考察，掌握青海祁连山4县（区）野生动物的种类、相对数量、分布区域、干扰状况及保护现状，编制祁连山4县（区）域物种名录和野生动物实地考察报告。根据实地调查结果，评估濒危保护物种适宜栖息地、濒危保护物种受威胁及干扰现状，揭示物种多样性关键影响因素，为该地区今后的生态及野生动物保护、管理决策提供科学依据。2021年子课题2019QZKK05010114采用样线法、样方法和样点法对民和、乐都、互助、大通4县（区）野生动物进行了第二年度调查，共计记录野生动物255种，隶属于22目59科172属。其中，两栖类4种，爬行类2种，鸟类220种，哺乳类29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多样性保护</w:t>
      </w:r>
      <w:r>
        <w:t>,</w:t>
      </w:r>
      <w:r>
        <w:rPr>
          <w:sz w:val="22"/>
        </w:rPr>
        <w:t>动物资源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3.文件大小：63979.0MB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西：73.3144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刘伟. 祁连山民和、乐都、互助、大通4县（区）野生动物调查（2021年度调查报告）. 时空三极环境大数据平台, DOI:10.11888/HumanNat.tpdc.272327, CSTR:18406.11.HumanNat.tpdc.272327, </w:t>
      </w:r>
      <w:r>
        <w:t>2021</w:t>
      </w:r>
      <w:r>
        <w:t>.[</w:t>
      </w:r>
      <w:r>
        <w:t xml:space="preserve">LIU   Wei . Wildlife survey in Minhe, Ledu, Huzhu and Datong counties (districts) of Qilian Mountains (annual survey report of 2021). A Big Earth Data Platform for Three Poles, DOI:10.11888/HumanNat.tpdc.272327, CSTR:18406.11.HumanNat.tpdc.272327,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liuwei@nwipb.cas.cn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