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黑河中游沿河两岸地下水观测数据（2012-2014）</w:t>
      </w:r>
    </w:p>
    <w:p>
      <w:r>
        <w:rPr>
          <w:sz w:val="22"/>
        </w:rPr>
        <w:t>英文标题：Ground water level dataset along the Midstream of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本数据包括黑河中游张掖盆地甘州区4个观测点（新墩镇苗圃、新墩镇隋家寺、党寨镇五支管理房、上秦镇上秦站）2012年7月12日至2014年7月5日地下水埋深观测数据。</w:t>
        <w:br/>
        <w:t>2.数据内容：</w:t>
        <w:br/>
        <w:t>地下水井井内布设HOBO水位传感器，主要用于监测张掖甘州区地下水位动态变化。数据内容为气压绝对值(kPa)、温度(℃)及地下水埋深(m)，数据为小时数据。</w:t>
        <w:br/>
        <w:t>3.时空范围：</w:t>
        <w:br/>
        <w:t>新墩镇苗圃井(1559 m)地理坐标：经度 100°20.8′E；纬度：38°54′N；</w:t>
        <w:br/>
        <w:t>新墩镇隋家寺井(1518 m)地理坐标：经度：100°23.9′E；纬度：38°54.1′N；</w:t>
        <w:br/>
        <w:t>党寨镇五支管理房井(1675 m)地理坐标：经度：100°30.7′E；纬度：38°52.8′N；</w:t>
        <w:br/>
        <w:t>上秦镇上秦站井(1480 m)地理坐标：经度：100°31.7′E；纬度：38°54.5′N。</w:t>
        <w:br/>
        <w:t>备注：括号内为高程。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甘州区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2012-07-22 16:00:00+00:00</w:t>
      </w:r>
      <w:r>
        <w:rPr>
          <w:sz w:val="22"/>
        </w:rPr>
        <w:t>--</w:t>
      </w:r>
      <w:r>
        <w:rPr>
          <w:sz w:val="22"/>
        </w:rPr>
        <w:t>2014-07-15 17:56:00+00:00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谢正辉. 黑河中游沿河两岸地下水观测数据（2012-2014）. 时空三极环境大数据平台, DOI:10.11888/Hydro.tpdc.270575, CSTR:18406.11.Hydro.tpdc.270575, </w:t>
      </w:r>
      <w:r>
        <w:t>2016</w:t>
      </w:r>
      <w:r>
        <w:t>.[</w:t>
      </w:r>
      <w:r>
        <w:t xml:space="preserve">XIE  Zhenghui. Ground water level dataset along the Midstream of the Heihe River Basin (2012-2014). A Big Earth Data Platform for Three Poles, DOI:10.11888/Hydro.tpdc.270575, CSTR:18406.11.Hydro.tpdc.270575,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黑河输水条件下土壤水地下水相互作用及其生态水文效应研究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