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青藏高原可可西里和四川盆地古地磁数据集（2019-2020）</w:t>
      </w:r>
    </w:p>
    <w:p>
      <w:r>
        <w:rPr>
          <w:sz w:val="22"/>
        </w:rPr>
        <w:t>英文标题：Paleomagnetic data set of the Hoh Xil and Sichuan Basins in the Qinghai-Tibet Plateau (2019-2020)</w:t>
      </w:r>
    </w:p>
    <w:p>
      <w:r>
        <w:rPr>
          <w:sz w:val="32"/>
        </w:rPr>
        <w:t>1、摘要</w:t>
      </w:r>
    </w:p>
    <w:p>
      <w:pPr>
        <w:ind w:firstLine="432"/>
      </w:pPr>
      <w:r>
        <w:rPr>
          <w:sz w:val="22"/>
        </w:rPr>
        <w:t>本数据为青藏高原腹地的可可西里盆地和高原东缘的四川盆地的古地磁数据，这套数据是用以重建这两个盆地的磁性地层，进而结合其它年代学手段，建立两盆地高精度年代学标尺。所有数据均为热退磁数据，包括两个部分：一是可可西里盆地顶部1000米左右地层的古地磁数据；二是四川盆地底部地层的古地磁数据。数据在西北大学大陆动力学国家重点实验室和中国科学院地质与地球物理研究所古地磁与年代学实验室测试完成。初步的处理结果表明，数据质量较高。</w:t>
      </w:r>
    </w:p>
    <w:p>
      <w:r>
        <w:rPr>
          <w:sz w:val="32"/>
        </w:rPr>
        <w:t>2、关键词</w:t>
      </w:r>
    </w:p>
    <w:p>
      <w:pPr>
        <w:ind w:left="432"/>
      </w:pPr>
      <w:r>
        <w:rPr>
          <w:sz w:val="22"/>
        </w:rPr>
        <w:t>主题关键词：</w:t>
      </w:r>
      <w:r>
        <w:rPr>
          <w:sz w:val="22"/>
        </w:rPr>
        <w:t>岩石/矿物</w:t>
      </w:r>
      <w:r>
        <w:t>,</w:t>
      </w:r>
      <w:r>
        <w:rPr>
          <w:sz w:val="22"/>
        </w:rPr>
        <w:t>地磁</w:t>
      </w:r>
      <w:r>
        <w:t>,</w:t>
      </w:r>
      <w:r>
        <w:rPr>
          <w:sz w:val="22"/>
        </w:rPr>
        <w:t>大地构造</w:t>
        <w:br/>
      </w:r>
      <w:r>
        <w:rPr>
          <w:sz w:val="22"/>
        </w:rPr>
        <w:t>学科关键词：</w:t>
      </w:r>
      <w:r>
        <w:rPr>
          <w:sz w:val="22"/>
        </w:rPr>
        <w:t>固体地球</w:t>
        <w:br/>
      </w:r>
      <w:r>
        <w:rPr>
          <w:sz w:val="22"/>
        </w:rPr>
        <w:t>地点关键词：</w:t>
      </w:r>
      <w:r>
        <w:rPr>
          <w:sz w:val="22"/>
        </w:rPr>
        <w:t>可可西里，四川</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西：92.0</w:t>
            </w:r>
          </w:p>
        </w:tc>
        <w:tc>
          <w:tcPr>
            <w:tcW w:type="dxa" w:w="2880"/>
          </w:tcPr>
          <w:p>
            <w:r>
              <w:t>-</w:t>
            </w:r>
          </w:p>
        </w:tc>
        <w:tc>
          <w:tcPr>
            <w:tcW w:type="dxa" w:w="2880"/>
          </w:tcPr>
          <w:p>
            <w:r>
              <w:t>东：102.0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2019-11-30 16:00:00+00:00</w:t>
      </w:r>
      <w:r>
        <w:rPr>
          <w:sz w:val="22"/>
        </w:rPr>
        <w:t>--</w:t>
      </w:r>
      <w:r>
        <w:rPr>
          <w:sz w:val="22"/>
        </w:rPr>
        <w:t>2020-12-16 16:00:00+00:00</w:t>
      </w:r>
    </w:p>
    <w:p>
      <w:r>
        <w:rPr>
          <w:sz w:val="32"/>
        </w:rPr>
        <w:t>6、引用方式</w:t>
      </w:r>
    </w:p>
    <w:p>
      <w:pPr>
        <w:ind w:left="432"/>
      </w:pPr>
      <w:r>
        <w:rPr>
          <w:sz w:val="22"/>
        </w:rPr>
        <w:t xml:space="preserve">数据的引用: </w:t>
      </w:r>
    </w:p>
    <w:p>
      <w:pPr>
        <w:ind w:left="432" w:firstLine="432"/>
      </w:pPr>
      <w:r>
        <w:t xml:space="preserve">梁文天. 青藏高原可可西里和四川盆地古地磁数据集（2019-2020）. 时空三极环境大数据平台, DOI:10.11888/Geo.tpdc.271587, CSTR:18406.11.Geo.tpdc.271587, </w:t>
      </w:r>
      <w:r>
        <w:t>2021</w:t>
      </w:r>
      <w:r>
        <w:t>.[</w:t>
      </w:r>
      <w:r>
        <w:t xml:space="preserve">LIANG   Wentian. Paleomagnetic data set of the Hoh Xil and Sichuan Basins in the Qinghai-Tibet Plateau (2019-2020). A Big Earth Data Platform for Three Poles, DOI:10.11888/Geo.tpdc.271587, CSTR:18406.11.Geo.tpdc.271587,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梁文天</w:t>
        <w:br/>
      </w:r>
      <w:r>
        <w:rPr>
          <w:sz w:val="22"/>
        </w:rPr>
        <w:t xml:space="preserve">单位: </w:t>
      </w:r>
      <w:r>
        <w:rPr>
          <w:sz w:val="22"/>
        </w:rPr>
        <w:t>西北大学</w:t>
        <w:br/>
      </w:r>
      <w:r>
        <w:rPr>
          <w:sz w:val="22"/>
        </w:rPr>
        <w:t xml:space="preserve">电子邮件: </w:t>
      </w:r>
      <w:r>
        <w:rPr>
          <w:sz w:val="22"/>
        </w:rPr>
        <w:t>wtliang@nwu.edu.cn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