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黑河流域逐月1km LAI产品 (2012)</w:t>
      </w:r>
    </w:p>
    <w:p>
      <w:r>
        <w:rPr>
          <w:sz w:val="22"/>
        </w:rPr>
        <w:t>英文标题：Heihe 1km monthly LAI production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LAI产品。详细算法参见参考文献。</w:t>
        <w:br/>
        <w:t>图像格式：tif</w:t>
        <w:br/>
        <w:t>图像大小：每景1M左右</w:t>
        <w:br/>
        <w:t>时间范围：2012年</w:t>
        <w:br/>
        <w:t>时间分辨率：逐月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4.数据格式：1kmLAI反演结果tif文件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23:00:00+00:00</w:t>
      </w:r>
      <w:r>
        <w:rPr>
          <w:sz w:val="22"/>
        </w:rPr>
        <w:t>--</w:t>
      </w:r>
      <w:r>
        <w:rPr>
          <w:sz w:val="22"/>
        </w:rPr>
        <w:t>2013-01-08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黑河流域逐月1km LAI产品 (2012). 时空三极环境大数据平台, DOI:10.3972/heihe.087.2014.db, CSTR:18406.11.heihe.087.2014.db, </w:t>
      </w:r>
      <w:r>
        <w:t>2015</w:t>
      </w:r>
      <w:r>
        <w:t>.[</w:t>
      </w:r>
      <w:r>
        <w:t xml:space="preserve">FAN Wenjie. Heihe 1km monthly LAI production (2012). A Big Earth Data Platform for Three Poles, DOI:10.3972/heihe.087.2014.db, CSTR:18406.11.heihe.087.2014.db,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Liao, Y. , Fan, W. , &amp; Xu, X. . (2013). Algorithm of leaf area index product for HJ-CCD over Heihe River Basin. IGARSS 2013 - 2013 IEEE International Geoscience and Remote Sensing Symposium. IEEE.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