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纳木错流域冰川水文站点观测数据集（2006-2008）</w:t>
      </w:r>
    </w:p>
    <w:p>
      <w:r>
        <w:rPr>
          <w:sz w:val="22"/>
        </w:rPr>
        <w:t>英文标题：The observation dataset of glacial hydrological stations in the Namco Basin (2006-2008)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本数据集为西藏纳木错流域冰川水文站点2006-2008年观测径流量数据，包含4个地区的径流月均值数据：你亚曲径流，曲嘎切径流，扎当径流，昂曲径流，用于研究区域水文水资源。</w:t>
        <w:br/>
        <w:t>测量仪器：旋桨式流速仪（LS1206B），Hobo水位仪。</w:t>
        <w:br/>
        <w:t>空间位置：</w:t>
        <w:br/>
        <w:t>纳木错东部你亚曲（近湖口公路边）：90.2969E，31.0342N，海拔4730m；</w:t>
        <w:br/>
        <w:t>纳木错南岸曲嘎切（入湖口路边）：90.6361E，30.8175N，海拔4780m；</w:t>
        <w:br/>
        <w:t>扎当冰川末端：90.7261E，30.6878N，海拔5400m；</w:t>
        <w:br/>
        <w:t>昂曲（德庆镇附近大桥处）：90.2839E，30.6525N，海拔4780m。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纳木错</w:t>
        <w:br/>
      </w:r>
      <w:r>
        <w:rPr>
          <w:sz w:val="22"/>
        </w:rPr>
        <w:t>时间关键词：</w:t>
      </w:r>
      <w:r>
        <w:rPr>
          <w:sz w:val="22"/>
        </w:rPr>
        <w:t>2006-2008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2006-06-07 16:00:00+00:00</w:t>
      </w:r>
      <w:r>
        <w:rPr>
          <w:sz w:val="22"/>
        </w:rPr>
        <w:t>--</w:t>
      </w:r>
      <w:r>
        <w:rPr>
          <w:sz w:val="22"/>
        </w:rPr>
        <w:t>2008-11-06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姚檀栋. 纳木错流域冰川水文站点观测数据集（2006-2008）. 时空三极环境大数据平台, DOI:10.11888/Hydrology.tpe.249299.db, CSTR:18406.11.Hydrology.tpe.249299.db, </w:t>
      </w:r>
      <w:r>
        <w:t>2018</w:t>
      </w:r>
      <w:r>
        <w:t>.[</w:t>
      </w:r>
      <w:r>
        <w:t xml:space="preserve">YAO Tandong. The observation dataset of glacial hydrological stations in the Namco Basin (2006-2008). A Big Earth Data Platform for Three Poles, DOI:10.11888/Hydrology.tpe.249299.db, CSTR:18406.11.Hydrology.tpe.249299.db,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姚檀栋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yaotd@itpcas.ac.cn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