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茶卡热觉湖湖水水质数据集（2017）</w:t>
      </w:r>
    </w:p>
    <w:p>
      <w:r>
        <w:rPr>
          <w:sz w:val="22"/>
        </w:rPr>
        <w:t>英文标题：Water quality multi-parameter dataset of Chakarejue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该数据集是2017年河湖源考察期间茶卡热觉湖的水质多参数数据，用于获取湖泊基本理化指标数据，为后续湖泊现代观测研究作准备。</w:t>
        <w:br/>
        <w:t>数据观测时间为2017年8月30日。测量仪器为YSI EXO2水质多参数测量仪。仪器在每次测量之前都根据湖面海拔高度和当地气压进行校正，测量的时间间隔定为0.25s，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溶解气体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茶卡热觉湖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2017-09-13 08:00:00+00:00</w:t>
      </w:r>
      <w:r>
        <w:rPr>
          <w:sz w:val="22"/>
        </w:rPr>
        <w:t>--</w:t>
      </w:r>
      <w:r>
        <w:rPr>
          <w:sz w:val="22"/>
        </w:rPr>
        <w:t>2017-09-14 07:59:59+00:00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茶卡热觉湖湖水水质数据集（2017）. 时空三极环境大数据平台, DOI:10.11888/Hydro.tpdc.270045, CSTR:18406.11.Hydro.tpdc.270045, </w:t>
      </w:r>
      <w:r>
        <w:t>2018</w:t>
      </w:r>
      <w:r>
        <w:t>.[</w:t>
      </w:r>
      <w:r>
        <w:t xml:space="preserve">WANG Junbo. Water quality multi-parameter dataset of Chakarejue Lake (2017). A Big Earth Data Platform for Three Poles, DOI:10.11888/Hydro.tpdc.270045, CSTR:18406.11.Hydro.tpdc.270045,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