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皖苏北部徐淮地区闪长岩、二长闪长岩地球化学及单矿物数据</w:t>
      </w:r>
    </w:p>
    <w:p>
      <w:r>
        <w:rPr>
          <w:sz w:val="22"/>
        </w:rPr>
        <w:t>英文标题：Geochemistry and single mineral data of diorite and monzodiorite in Xuhuai area, Northern Anhui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皖苏北部徐淮地区闪长岩、二长闪长岩全岩主微量元素，锆石微量元素数据、U-Pb数据和Lu-Hf数据，组成。全岩主量元素数据由XRF分析获得，微量元素数据由ICP-MS分析获得，锆石U-Pb定年及原位Lu-Hf同位素组成数据由LA-MC-ICP-MS分析获得。。以上数据已发表于高级别SCI期刊，数据真实可靠。通过获得的数据，可以分析徐淮地区与铁、铜、金矿床有关的早白垩世火成岩套是太平洋洋壳再循环俯冲的结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磷灰石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皖苏北部徐淮地区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皖苏北部徐淮地区闪长岩、二长闪长岩地球化学及单矿物数据. 时空三极环境大数据平台, DOI:10.1080/00206814.2017.1392904, CSTR:, </w:t>
      </w:r>
      <w:r>
        <w:t>2021</w:t>
      </w:r>
      <w:r>
        <w:t>.[</w:t>
      </w:r>
      <w:r>
        <w:t xml:space="preserve">YANG   Xiaoyong. Geochemistry and single mineral data of diorite and monzodiorite in Xuhuai area, Northern Anhui Province. A Big Earth Data Platform for Three Poles, DOI:10.1080/00206814.2017.1392904,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X., Yang, X.Y., &amp; Pirajno, F. (2017). Recycling of palaeo-Pacific subducted oceanic crust related to a Fe–Cu–Au mineralization in the Xu-Huai region of North Anhui-Jiangsu, East China: Geochronological and geochemical constraints. International Geology Review, 60(11-14), 1621-1643. doi:10.1080/00206814.2017.1392904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