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海河流域多尺度地表通量与气象要素观测数据集：怀来站-自动气象站（10m塔）-2016</w:t>
      </w:r>
    </w:p>
    <w:p>
      <w:r>
        <w:rPr>
          <w:sz w:val="22"/>
        </w:rPr>
        <w:t>英文标题：Multi-scale surface flux and meteorological elements observation dataset in the Hai River Basin (Huailai station-automatic weather station-10m tower, 2016)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该数据集包含了2016年1月1日至2016年12月31日的10m塔自动气象站观测数据。站点位于河北省怀来县东花园镇，下垫面为水浇地玉米。观测点的经纬度是115.7880E，40.3491N，海拔480m。</w:t>
        <w:br/>
        <w:t>自动气象站安装在10m塔上，采集频率为30s，且10min输出一次。观测要素包括空气温度、相对湿度（5m），朝向为正北；风速（10m），风向（10m），朝向为正北；气压（安装在防水箱内）；雨量（10m）；四分量辐射（5m），朝向为正南；红外表面温度（5m），支臂朝向正南，探头朝向是垂直向下；土壤温湿度探头埋设在气象塔正南方1.5m处，土壤温度探头埋设深度为0cm、2cm、4cm、10cm、20cm、40cm、80cm、120cm和160cm处，土壤水分传感器埋设深度为2cm、4cm、10cm、20cm、40cm、80cm、120cm和160cm；平均土壤温度埋在地下2，4cm；土壤热流板（3块）埋设在地下6cm处。</w:t>
        <w:br/>
        <w:t>观测数据的处理与质量控制：（1）确保每天144个数据（每10min），若出现数据的缺失，则由-6999标示；（2）剔除有重复记录的时刻；（3）删除了明显超出物理意义或超出仪器量程的数据；（4）日期和时间的格式统一，并且日期、时间在同一列。如，时间为：2016-6-10 10:30。1月1日至4月15日期间由于40cm深度土壤温度传感器出现问题，数据缺失。</w:t>
        <w:br/>
        <w:t xml:space="preserve">    自动气象站发布的数据包括：日期/时间Date/Time，空气温湿观测（Ta_5m,RH_5m）（℃，%），风速（Ws_10m）（m/s），风向（WD）（°），气压（Press）（hpa），降水（Rain）（mm），四分量辐射（DR、UR、DLR、ULR、Rn）（W/m2），地表辐射温度（IRT_1、IRT_2）（℃），土壤热通量（Gs_1、Gs_2、Gs_3）（W/m2）、多层土壤水分（Ms_2cm、Ms_4cm、Ms_10cm、Ms_20cm、Ms_40cm、Ms_80cm、Ms_120cm、Ms_160cm）（%）、多层土壤温度（Ts_2cm、Ts_4cm、Ts_10cm、Ts_20cm、Ts_40cm、Ts_80cm、Ts_120cm、Ts_160cm）（℃）、平均土壤温度TCAV（℃）。</w:t>
        <w:br/>
        <w:t>站点介绍用guo et al, 2020; 数据处理用liu et al, 2013.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降水</w:t>
      </w:r>
      <w:r>
        <w:t>,</w:t>
      </w:r>
      <w:r>
        <w:rPr>
          <w:sz w:val="22"/>
        </w:rPr>
        <w:t>气象要素</w:t>
        <w:br/>
      </w:r>
      <w:r>
        <w:rPr>
          <w:sz w:val="22"/>
        </w:rPr>
        <w:t>学科关键词：</w:t>
      </w:r>
      <w:r>
        <w:rPr>
          <w:sz w:val="22"/>
        </w:rPr>
        <w:t>大气</w:t>
        <w:br/>
      </w:r>
      <w:r>
        <w:rPr>
          <w:sz w:val="22"/>
        </w:rPr>
        <w:t>地点关键词：</w:t>
      </w:r>
      <w:r>
        <w:rPr>
          <w:sz w:val="22"/>
        </w:rPr>
        <w:t>怀来县</w:t>
      </w:r>
      <w:r>
        <w:t xml:space="preserve">, </w:t>
      </w:r>
      <w:r>
        <w:rPr>
          <w:sz w:val="22"/>
        </w:rPr>
        <w:t>河北省</w:t>
      </w:r>
      <w:r>
        <w:t xml:space="preserve">, </w:t>
      </w:r>
      <w:r>
        <w:rPr>
          <w:sz w:val="22"/>
        </w:rPr>
        <w:t>海河流域</w:t>
        <w:br/>
      </w:r>
      <w:r>
        <w:rPr>
          <w:sz w:val="22"/>
        </w:rPr>
        <w:t>时间关键词：</w:t>
      </w:r>
      <w:r>
        <w:rPr>
          <w:sz w:val="22"/>
        </w:rPr>
        <w:t>2016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3.文件大小：12.7MB</w:t>
      </w:r>
    </w:p>
    <w:p>
      <w:pPr>
        <w:ind w:left="432"/>
      </w:pPr>
      <w:r>
        <w:rPr>
          <w:sz w:val="22"/>
        </w:rPr>
        <w:t>4.数据格式：EXCEL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西：115.788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东：115.788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南：40.3491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2016-01-13 00:00:00+00:00</w:t>
      </w:r>
      <w:r>
        <w:rPr>
          <w:sz w:val="22"/>
        </w:rPr>
        <w:t>--</w:t>
      </w:r>
      <w:r>
        <w:rPr>
          <w:sz w:val="22"/>
        </w:rPr>
        <w:t>2017-01-12 00:00:00+00:00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刘绍民, 徐自为. 海河流域多尺度地表通量与气象要素观测数据集：怀来站-自动气象站（10m塔）-2016. 时空三极环境大数据平台, DOI:10.3972/haihe.005.2019.db, CSTR:18406.11.haihe.005.2019.db, </w:t>
      </w:r>
      <w:r>
        <w:t>2019</w:t>
      </w:r>
      <w:r>
        <w:t>.[</w:t>
      </w:r>
      <w:r>
        <w:t xml:space="preserve">LIU Shaomin, XU Ziwei. Multi-scale surface flux and meteorological elements observation dataset in the Hai River Basin (Huailai station-automatic weather station-10m tower, 2016). A Big Earth Data Platform for Three Poles, DOI:10.3972/haihe.005.2019.db, CSTR:18406.11.haihe.005.2019.db, </w:t>
      </w:r>
      <w:r>
        <w:t>2019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Liu, S.M., Xu, Z.W., Zhu, Z.L., Jia, Z.Z., &amp; Zhu, M.J. (2013). Measurements of evapotranspiration from eddy-covariance systems and large aperture scintillometers in the Hai River Basin, China. Journal of Hydrology, 487, 24-38.</w:t>
        <w:br/>
        <w:br/>
      </w:r>
      <w:r>
        <w:t>Guo, A.L., Liu, S.M., Zhu, Z.L., Xu, Z.W., Xiao, Q., Ju, Q., Zhang, Y., &amp; Yang, X.F. (2020). Impact of Lake/Reservoir Expansion and Shrinkage on Energy and Water Vapor Fluxes in the Surrounding Area. Journal of Geophysical Research: Atmospheres, 125, e2020JD032833. https://doi.org/10.1029/2020JD032833.</w:t>
        <w:br/>
        <w:br/>
      </w: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刘绍民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smliu@bnu.edu.cn</w:t>
        <w:br/>
        <w:br/>
      </w:r>
      <w:r>
        <w:rPr>
          <w:sz w:val="22"/>
        </w:rPr>
        <w:t xml:space="preserve">姓名: </w:t>
      </w:r>
      <w:r>
        <w:rPr>
          <w:sz w:val="22"/>
        </w:rPr>
        <w:t>徐自为</w:t>
        <w:br/>
      </w:r>
      <w:r>
        <w:rPr>
          <w:sz w:val="22"/>
        </w:rPr>
        <w:t xml:space="preserve">单位: </w:t>
      </w:r>
      <w:r>
        <w:rPr>
          <w:sz w:val="22"/>
        </w:rPr>
        <w:t>北京师范大学</w:t>
        <w:br/>
      </w:r>
      <w:r>
        <w:rPr>
          <w:sz w:val="22"/>
        </w:rPr>
        <w:t xml:space="preserve">电子邮件: </w:t>
      </w:r>
      <w:r>
        <w:rPr>
          <w:sz w:val="22"/>
        </w:rPr>
        <w:t>xuzw@bnu.edu.cn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