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祁连山综合观测网：黑河流域地表过程综合观测网（花寨子站涡动相关仪-2021）</w:t>
      </w:r>
    </w:p>
    <w:p>
      <w:r>
        <w:rPr>
          <w:sz w:val="22"/>
        </w:rPr>
        <w:t>英文标题：Qilian Mountains integrated observatory network: Dataset of Heihe integrated observatory network (eddy covariance system of Huazhaizi station, 2021)</w:t>
      </w:r>
    </w:p>
    <w:p>
      <w:r>
        <w:rPr>
          <w:sz w:val="32"/>
        </w:rPr>
        <w:t>1、摘要</w:t>
      </w:r>
    </w:p>
    <w:p>
      <w:pPr>
        <w:ind w:firstLine="432"/>
      </w:pPr>
      <w:r>
        <w:rPr>
          <w:sz w:val="22"/>
        </w:rPr>
        <w:t>该数据集包含了2021年1月1日至2021年12月31日的黑河流域地表过程综合观测网中游花寨子站涡动相关仪观测数据。站点位于甘肃省张掖市，下垫面是荒漠。观测点的经纬度是100.3201E,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祁连山综合观测网：黑河流域地表过程综合观测网（花寨子站涡动相关仪-2021）. 时空三极环境大数据平台, DOI:10.11888/Atmos.tpdc.272479, CSTR:18406.11.Atmos.tpdc.272479, </w:t>
      </w:r>
      <w:r>
        <w:t>2022</w:t>
      </w:r>
      <w:r>
        <w:t>.[</w:t>
      </w:r>
      <w:r>
        <w:t xml:space="preserve">LIU Shaomin, ZHANG  Yang, XU Ziwei, REN  Zhiguo, TAN  Junlei, CHE  Tao. Qilian Mountains integrated observatory network: Dataset of Heihe integrated observatory network (eddy covariance system of Huazhaizi station, 2021). A Big Earth Data Platform for Three Poles, DOI:10.11888/Atmos.tpdc.272479, CSTR:18406.11.Atmos.tpdc.272479,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