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青藏高原植物基因组重测序数据（2019）</w:t>
      </w:r>
    </w:p>
    <w:p>
      <w:r>
        <w:rPr>
          <w:sz w:val="22"/>
        </w:rPr>
        <w:t>英文标题：Plant genome re sequencing data in QTP (2019)</w:t>
      </w:r>
    </w:p>
    <w:p>
      <w:r>
        <w:rPr>
          <w:sz w:val="32"/>
        </w:rPr>
        <w:t>1、摘要</w:t>
      </w:r>
    </w:p>
    <w:p>
      <w:pPr>
        <w:ind w:firstLine="432"/>
      </w:pPr>
      <w:r>
        <w:rPr>
          <w:sz w:val="22"/>
        </w:rPr>
        <w:t>为研究蔓菁的扩散与人类活动之间的关系，我们将来自青藏高原及周边区域，以及巴基斯坦，印度，尼泊尔，德国，日本等地的蔓菁品种进行重测序，同时对基因家族进行聚类，以及特有、共有基因和基因家族统计，此外还将进行基因家族扩张收缩分析，系统发育树的构建，全基因组复制事件等分析。目的是解析人类活动和区域气候环境双重压力下，高原各地的传统蔓菁品种适应高原的分子基础。因此这项研究有助于揭示蔓菁适应高原生态环境的适应性机制以及在进化过程中人工驯化和人类选择对其遗传分化的影响。</w:t>
      </w:r>
    </w:p>
    <w:p>
      <w:r>
        <w:rPr>
          <w:sz w:val="32"/>
        </w:rPr>
        <w:t>2、关键词</w:t>
      </w:r>
    </w:p>
    <w:p>
      <w:pPr>
        <w:ind w:left="432"/>
      </w:pPr>
      <w:r>
        <w:rPr>
          <w:sz w:val="22"/>
        </w:rPr>
        <w:t>主题关键词：</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3.文件大小：48230.4MB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2019-06-09 00:00:00+00:00</w:t>
      </w:r>
      <w:r>
        <w:rPr>
          <w:sz w:val="22"/>
        </w:rPr>
        <w:t>--</w:t>
      </w:r>
      <w:r>
        <w:rPr>
          <w:sz w:val="22"/>
        </w:rPr>
        <w:t>2023-07-09 11:59:59+00:00</w:t>
      </w:r>
    </w:p>
    <w:p>
      <w:r>
        <w:rPr>
          <w:sz w:val="32"/>
        </w:rPr>
        <w:t>6、引用方式</w:t>
      </w:r>
    </w:p>
    <w:p>
      <w:pPr>
        <w:ind w:left="432"/>
      </w:pPr>
      <w:r>
        <w:rPr>
          <w:sz w:val="22"/>
        </w:rPr>
        <w:t xml:space="preserve">数据的引用: </w:t>
      </w:r>
    </w:p>
    <w:p>
      <w:pPr>
        <w:ind w:left="432" w:firstLine="432"/>
      </w:pPr>
      <w:r>
        <w:t xml:space="preserve">段元文. 青藏高原植物基因组重测序数据（2019）. 时空三极环境大数据平台, DOI:10.11888/Socioeco.tpdc.270394, CSTR:18406.11.Socioeco.tpdc.270394, </w:t>
      </w:r>
      <w:r>
        <w:t>2020</w:t>
      </w:r>
      <w:r>
        <w:t>.[</w:t>
      </w:r>
      <w:r>
        <w:t xml:space="preserve">DUAN Yuanwen. Plant genome re sequencing data in QTP (2019). A Big Earth Data Platform for Three Poles, DOI:10.11888/Socioeco.tpdc.270394, CSTR:18406.11.Socioeco.tpdc.270394, </w:t>
      </w:r>
      <w:r>
        <w:t>2020</w:t>
      </w:r>
      <w:r>
        <w:rPr>
          <w:sz w:val="22"/>
        </w:rPr>
        <w:t>]</w:t>
      </w:r>
    </w:p>
    <w:p>
      <w:pPr>
        <w:ind w:left="432"/>
      </w:pPr>
      <w:r>
        <w:rPr>
          <w:sz w:val="22"/>
        </w:rPr>
        <w:t xml:space="preserve">文章的引用: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