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闪电河流域L波段地基微波辐射计观测数据集（2018）</w:t>
      </w:r>
    </w:p>
    <w:p>
      <w:r>
        <w:rPr>
          <w:sz w:val="22"/>
        </w:rPr>
        <w:t>英文标题：The observation data set of L-band ground-based microwave radiometer within Shandian River Basin (2018)</w:t>
      </w:r>
    </w:p>
    <w:p>
      <w:r>
        <w:rPr>
          <w:sz w:val="32"/>
        </w:rPr>
        <w:t>1、摘要</w:t>
      </w:r>
    </w:p>
    <w:p>
      <w:pPr>
        <w:ind w:firstLine="432"/>
      </w:pPr>
      <w:r>
        <w:rPr>
          <w:sz w:val="22"/>
        </w:rPr>
        <w:t>闪电河流域L波段地基微波辐射计观测数据集收集了中国科学院东北地理与农业生态研究所于2018年9月在闪电河流域开展了的地基L波段移动观测实验数据。将L波段微波辐射计安装于长春净月潭遥感车升降台上，平台升高至5米，进行双极化多角度观测，微波辐射计系统的上位机系统直接将数据存储为.dat文件，可以使用Excel或Matlab进行读取处理，汇交的数据已经整理成Excel。本数据可以用于土壤水分反演方法研究。</w:t>
      </w:r>
    </w:p>
    <w:p>
      <w:r>
        <w:rPr>
          <w:sz w:val="32"/>
        </w:rPr>
        <w:t>2、关键词</w:t>
      </w:r>
    </w:p>
    <w:p>
      <w:pPr>
        <w:ind w:left="432"/>
      </w:pPr>
      <w:r>
        <w:rPr>
          <w:sz w:val="22"/>
        </w:rPr>
        <w:t>主题关键词：</w:t>
      </w:r>
      <w:r>
        <w:rPr>
          <w:sz w:val="22"/>
        </w:rPr>
        <w:t>遥感技术</w:t>
      </w:r>
      <w:r>
        <w:t>,</w:t>
      </w:r>
      <w:r>
        <w:rPr>
          <w:sz w:val="22"/>
        </w:rPr>
        <w:t>地基微波辐射计</w:t>
        <w:br/>
      </w:r>
      <w:r>
        <w:rPr>
          <w:sz w:val="22"/>
        </w:rPr>
        <w:t>学科关键词：</w:t>
      </w:r>
      <w:r>
        <w:rPr>
          <w:sz w:val="22"/>
        </w:rPr>
        <w:t>遥感</w:t>
        <w:br/>
      </w:r>
      <w:r>
        <w:rPr>
          <w:sz w:val="22"/>
        </w:rPr>
        <w:t>地点关键词：</w:t>
      </w:r>
      <w:r>
        <w:rPr>
          <w:sz w:val="22"/>
        </w:rPr>
        <w:t>闪电河</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3.文件大小：3.1MB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北：42.306303</w:t>
            </w:r>
          </w:p>
        </w:tc>
        <w:tc>
          <w:tcPr>
            <w:tcW w:type="dxa" w:w="2880"/>
          </w:tcPr>
          <w:p>
            <w:r>
              <w:t>-</w:t>
            </w:r>
          </w:p>
        </w:tc>
      </w:tr>
      <w:tr>
        <w:tc>
          <w:tcPr>
            <w:tcW w:type="dxa" w:w="2880"/>
          </w:tcPr>
          <w:p>
            <w:r>
              <w:t>西：115.718307</w:t>
            </w:r>
          </w:p>
        </w:tc>
        <w:tc>
          <w:tcPr>
            <w:tcW w:type="dxa" w:w="2880"/>
          </w:tcPr>
          <w:p>
            <w:r>
              <w:t>-</w:t>
            </w:r>
          </w:p>
        </w:tc>
        <w:tc>
          <w:tcPr>
            <w:tcW w:type="dxa" w:w="2880"/>
          </w:tcPr>
          <w:p>
            <w:r>
              <w:t>东：115.94</w:t>
            </w:r>
          </w:p>
        </w:tc>
      </w:tr>
      <w:tr>
        <w:tc>
          <w:tcPr>
            <w:tcW w:type="dxa" w:w="2880"/>
          </w:tcPr>
          <w:p>
            <w:r>
              <w:t>-</w:t>
            </w:r>
          </w:p>
        </w:tc>
        <w:tc>
          <w:tcPr>
            <w:tcW w:type="dxa" w:w="2880"/>
          </w:tcPr>
          <w:p>
            <w:r>
              <w:t>南：41.700277</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姜涛, 郑兴明, 李晓洁. 闪电河流域L波段地基微波辐射计观测数据集（2018）. 时空三极环境大数据平台, DOI:10.11888/Soil.tpdc.271669, CSTR:18406.11.Soil.tpdc.271669, </w:t>
      </w:r>
      <w:r>
        <w:t>2021</w:t>
      </w:r>
      <w:r>
        <w:t>.[</w:t>
      </w:r>
      <w:r>
        <w:t xml:space="preserve">LI   Xiaojie, ZHENG   Xingming, JIANG   Tao. The observation data set of L-band ground-based microwave radiometer within Shandian River Basin (2018). A Big Earth Data Platform for Three Poles, DOI:10.11888/Soil.tpdc.271669, CSTR:18406.11.Soil.tpdc.271669,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姜涛</w:t>
        <w:br/>
      </w:r>
      <w:r>
        <w:rPr>
          <w:sz w:val="22"/>
        </w:rPr>
        <w:t xml:space="preserve">单位: </w:t>
      </w:r>
      <w:r>
        <w:rPr>
          <w:sz w:val="22"/>
        </w:rPr>
        <w:t>中国科学院东北地理与农业生态研究所</w:t>
        <w:br/>
      </w:r>
      <w:r>
        <w:rPr>
          <w:sz w:val="22"/>
        </w:rPr>
        <w:t xml:space="preserve">电子邮件: </w:t>
      </w:r>
      <w:r>
        <w:rPr>
          <w:sz w:val="22"/>
        </w:rPr>
        <w:t>jiangtao@iga.ac.cn</w:t>
        <w:br/>
        <w:br/>
      </w:r>
      <w:r>
        <w:rPr>
          <w:sz w:val="22"/>
        </w:rPr>
        <w:t xml:space="preserve">姓名: </w:t>
      </w:r>
      <w:r>
        <w:rPr>
          <w:sz w:val="22"/>
        </w:rPr>
        <w:t>郑兴明</w:t>
        <w:br/>
      </w:r>
      <w:r>
        <w:rPr>
          <w:sz w:val="22"/>
        </w:rPr>
        <w:t xml:space="preserve">单位: </w:t>
      </w:r>
      <w:r>
        <w:rPr>
          <w:sz w:val="22"/>
        </w:rPr>
        <w:t>中国科学院东北地理与农业生态研究所</w:t>
        <w:br/>
      </w:r>
      <w:r>
        <w:rPr>
          <w:sz w:val="22"/>
        </w:rPr>
        <w:t xml:space="preserve">电子邮件: </w:t>
      </w:r>
      <w:r>
        <w:rPr>
          <w:sz w:val="22"/>
        </w:rPr>
        <w:t>zhengxingming@iga.ac.cn</w:t>
        <w:br/>
        <w:br/>
      </w:r>
      <w:r>
        <w:rPr>
          <w:sz w:val="22"/>
        </w:rPr>
        <w:t xml:space="preserve">姓名: </w:t>
      </w:r>
      <w:r>
        <w:rPr>
          <w:sz w:val="22"/>
        </w:rPr>
        <w:t>李晓洁</w:t>
        <w:br/>
      </w:r>
      <w:r>
        <w:rPr>
          <w:sz w:val="22"/>
        </w:rPr>
        <w:t xml:space="preserve">单位: </w:t>
      </w:r>
      <w:r>
        <w:rPr>
          <w:sz w:val="22"/>
        </w:rPr>
        <w:t>中国科学院东北地理与农业生态研究所</w:t>
        <w:br/>
      </w:r>
      <w:r>
        <w:rPr>
          <w:sz w:val="22"/>
        </w:rPr>
        <w:t xml:space="preserve">电子邮件: </w:t>
      </w:r>
      <w:r>
        <w:rPr>
          <w:sz w:val="22"/>
        </w:rPr>
        <w:t>lixiaojie@iga.ac.cn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