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六盘山云降水过程综合观测数据集（2021）</w:t>
      </w:r>
    </w:p>
    <w:p>
      <w:r>
        <w:rPr>
          <w:sz w:val="22"/>
        </w:rPr>
        <w:t>英文标题：Comprehensive observation data set of cloud precipitation process in Liupan Mountain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云降水过程综合观测数据集的分数据集，源自2021年期间在六盘山地区开展的综合考察试验。六盘山科考在大湾站、径源站、六盘山站、隆德站等多地实施，其中大湾站主要布署CFL-06型风廓线雷达、HT101型云雷达、MRR-2微雨雷达、DSG5型雨滴谱仪、三维风速仪、C12激光云高仪，径源站主要布署QFW-6000型微波辐射计、HMB-KPS型云雷达、DSG5型雨滴谱仪、CL51激光云高仪，六盘山站主要布署HT101型云雷达、MRR-2微雨雷达、OTT型激光雨滴谱仪、云凝结核（CCN）计数器、三维风速仪、FM120雾滴谱仪、C12激光云高仪，隆德站主要布署RPG-HATPRO-G4型微波辐射计、CFL-06型风廓线雷达、HT101型云雷达、MRR-2微雨雷达、OTT型激光雨滴谱仪、C12激光云高仪，同时开展自动气象站、铁塔（和尚铺）和X波段全固态双线偏振多普勒天气雷达（彭阳县），以及梯度站等观测，可为高原系统东移对下游的影响研究，以及为揭示高山地区大气边界层和自由大气交换过程对气溶胶、云、雾和降水及其相互作用的影响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雨滴谱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滴谱仪(PARSIVEL)</w:t>
      </w:r>
      <w:r>
        <w:t>,</w:t>
      </w:r>
      <w:r>
        <w:rPr>
          <w:sz w:val="22"/>
        </w:rPr>
        <w:t>激光云高仪</w:t>
      </w:r>
      <w:r>
        <w:t>,</w:t>
      </w:r>
      <w:r>
        <w:rPr>
          <w:sz w:val="22"/>
        </w:rPr>
        <w:t>X波段雷达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Ka波段毫米波云雷达</w:t>
      </w:r>
      <w:r>
        <w:t>,</w:t>
      </w:r>
      <w:r>
        <w:rPr>
          <w:sz w:val="22"/>
        </w:rPr>
        <w:t>雷达气象</w:t>
      </w:r>
      <w:r>
        <w:t>,</w:t>
      </w:r>
      <w:r>
        <w:rPr>
          <w:sz w:val="22"/>
        </w:rPr>
        <w:t>微雨雷达</w:t>
      </w:r>
      <w:r>
        <w:t>,</w:t>
      </w:r>
      <w:r>
        <w:rPr>
          <w:sz w:val="22"/>
        </w:rPr>
        <w:t>地基微波辐射计</w:t>
      </w:r>
      <w:r>
        <w:t>,</w:t>
      </w:r>
      <w:r>
        <w:rPr>
          <w:sz w:val="22"/>
        </w:rPr>
        <w:t>风廓线雷达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六盘山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3.文件大小：494738.0MB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2021-05-12 16:00:00+00:00</w:t>
      </w:r>
      <w:r>
        <w:rPr>
          <w:sz w:val="22"/>
        </w:rPr>
        <w:t>--</w:t>
      </w:r>
      <w:r>
        <w:rPr>
          <w:sz w:val="22"/>
        </w:rPr>
        <w:t>2021-11-05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付丹红. 六盘山云降水过程综合观测数据集（2021）. 时空三极环境大数据平台, DOI:10.11888/Atmos.tpdc.271996, CSTR:18406.11.Atmos.tpdc.271996, </w:t>
      </w:r>
      <w:r>
        <w:t>2022</w:t>
      </w:r>
      <w:r>
        <w:t>.[</w:t>
      </w:r>
      <w:r>
        <w:t xml:space="preserve">FU   Danhong . Comprehensive observation data set of cloud precipitation process in Liupan Mountain (2021). A Big Earth Data Platform for Three Poles, DOI:10.11888/Atmos.tpdc.271996, CSTR:18406.11.Atmos.tpdc.271996,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付丹红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fudanhong@mail.iap.ac.cn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