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“一带一路”34个关键节点极端干旱时空变化状态数据集（2011-2015/1km）</w:t>
      </w:r>
    </w:p>
    <w:p>
      <w:r>
        <w:rPr>
          <w:sz w:val="22"/>
        </w:rPr>
        <w:t>英文标题：One belt, one road, 34 key nodes, extreme drought, spatio-temporal change state data set (2011-2015 /1km)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目标是围绕“一带一路”沿线关键节点区域气候变化相关环境问题，选择34个关键节点（重要城市，重大工程、港口和工业园区）区域的极端干旱气候事件，开展极端干旱的风险评估，支撑绿色“一带一路”建设空间路线图的研究，服务于绿色“一带一路”建设。本数据将2011-2015年的多期干旱风险的线性回归斜率作为“极端干旱时空变化状态”，得到“一带一路”区域共34个节点1km分辨率的极端干旱变化状态特征，为我国海外园区、港口和重大工程建设规划、运营管理、环境问题应急与防治提供应对干旱灾害的科学依据和对策建议，推进和保障“一带一路”泛第三极地区的区域发展战略的顺利实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极端干旱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北：57.3686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西：-1.528798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东：106.973068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南：-6.37674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吴骅, 张丹, 陈报章. “一带一路”34个关键节点极端干旱时空变化状态数据集（2011-2015/1km）. 时空三极环境大数据平台, DOI:10.11888/Disas.tpdc.271183, CSTR:18406.11.Disas.tpdc.271183, </w:t>
      </w:r>
      <w:r>
        <w:t>2020</w:t>
      </w:r>
      <w:r>
        <w:t>.[</w:t>
      </w:r>
      <w:r>
        <w:t xml:space="preserve">WU  Hua, CHEN  Baozhang, ZHANG  Dan. One belt, one road, 34 key nodes, extreme drought, spatio-temporal change state data set (2011-2015 /1km). A Big Earth Data Platform for Three Poles, DOI:10.11888/Disas.tpdc.271183, CSTR:18406.11.Disas.tpdc.271183,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zhangdan@igsnrr.ac.cn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陈报章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Baozhang_Chen@163.com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