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卡拉库里湖水位（2011-2019）</w:t>
      </w:r>
    </w:p>
    <w:p>
      <w:r>
        <w:rPr>
          <w:sz w:val="22"/>
        </w:rPr>
        <w:t>英文标题：Water level of Kalakuli Lake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：卡拉库里湖2011-2019年水位日变化，观测点坐标为东经75.03°，北纬38.43°，海拔3670米。（2）数据来源和处理方法：所用仪器为HOBO压力式自动水位计（U20-001-01），记录频率为30分钟。结合附近的气象站气压数据进行矫正，剔除错误数据和异常值之后，通过计算获取水位日值的变化数据。（3）数据质量描述：由于冬季标尺遭到破坏，该数据以每年开始观测为基准。受施工等人为因素的影响，部分时段的数据缺失。（4）数据应用前景：该数据可应用于湖泊水文、高寒区水文过程等科研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卡拉库里湖</w:t>
        <w:br/>
      </w:r>
      <w:r>
        <w:rPr>
          <w:sz w:val="22"/>
        </w:rPr>
        <w:t>时间关键词：</w:t>
      </w:r>
      <w:r>
        <w:rPr>
          <w:sz w:val="22"/>
        </w:rPr>
        <w:t>2011-2019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2011-08-22 16:00:00+00:00</w:t>
      </w:r>
      <w:r>
        <w:rPr>
          <w:sz w:val="22"/>
        </w:rPr>
        <w:t>--</w:t>
      </w:r>
      <w:r>
        <w:rPr>
          <w:sz w:val="22"/>
        </w:rPr>
        <w:t>2019-09-23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谢营. 卡拉库里湖水位（2011-2019）. 时空三极环境大数据平台, DOI:10.11888/Hydro.tpdc.271167, CSTR:18406.11.Hydro.tpdc.271167, </w:t>
      </w:r>
      <w:r>
        <w:t>2021</w:t>
      </w:r>
      <w:r>
        <w:t>.[</w:t>
      </w:r>
      <w:r>
        <w:t xml:space="preserve">XIE Ying. Water level of Kalakuli Lake (2019). A Big Earth Data Platform for Three Poles, DOI:10.11888/Hydro.tpdc.271167, CSTR:18406.11.Hydro.tpdc.271167,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谢营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xieying@itpcas.ac.cn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