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青海省海关出口主要商品量值表（2000-2020）</w:t>
      </w:r>
    </w:p>
    <w:p>
      <w:r>
        <w:rPr>
          <w:sz w:val="22"/>
        </w:rPr>
        <w:t>英文标题：Table of main export commodities of Qinghai customs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该数据集记录了青海省海关出口主要商品量值表2000-2020年的统计数据，数据按硅、硅铁、活牛、氯化镁、镁、干豆 、未锻造的铝及铝材 、钢材、人造花、汽车零件、机电产品、山羊绒、碳化硅、铁合金、鞋 、针织或钩编的服装、织物制服装、药材、纺织纱线、织物及制品、玻璃制品、皮革手套、塑料制品等划分的。数据整理自青海省统计局发布的青海省统计年鉴。数据集包含38个数据表，分别为：</w:t>
        <w:br/>
        <w:t>海关出口主要商品总值表2011-2012年.xls</w:t>
        <w:br/>
        <w:t>海关出口主要商品总值表2013年.xls</w:t>
        <w:br/>
        <w:t>海关出口主要商品总值表2014年.xls</w:t>
        <w:br/>
        <w:t>海关出口主要商品总值表2015年.xls</w:t>
        <w:br/>
        <w:t>海关出口主要商品总值表2016年.xls</w:t>
        <w:br/>
        <w:t>海关出口主要商品总值表2017年.xls</w:t>
        <w:br/>
        <w:t>海关出口主要商品总值表2018年.xls</w:t>
        <w:br/>
        <w:t xml:space="preserve">青海省进口主要商品量值表2019-2020年.xls </w:t>
        <w:br/>
        <w:t>海关出口主要商品量值表2000-2001年.xls</w:t>
        <w:br/>
        <w:t>海关出口主要商品量值表2001-2002年.xls</w:t>
        <w:br/>
        <w:t>海关出口主要商品量值表2002-2003.xls</w:t>
        <w:br/>
        <w:t>海关出口主要商品量值表2003-2005年.xls</w:t>
        <w:br/>
        <w:t>海关出口主要商品量值表2004-2006年.xls</w:t>
        <w:br/>
        <w:t>海关出口主要商品量值表2004年.xls</w:t>
        <w:br/>
        <w:t>海关出口主要商品量值表2005-2007年.xls</w:t>
        <w:br/>
        <w:t>海关出口主要商品量值表2007-2008年.xls</w:t>
        <w:br/>
        <w:t>海关出口主要商品量值表2008-2009年.xls</w:t>
        <w:br/>
        <w:t>海关出口主要商品量值表2009-2010年.xls</w:t>
        <w:br/>
        <w:t>海关出口主要商品量值表2010-2011年.xls</w:t>
        <w:br/>
        <w:t>海关进口主要商品总值表20112012年.xls</w:t>
        <w:br/>
        <w:t>海关进口主要商品总值表2013年.xls</w:t>
        <w:br/>
        <w:t>海关进口主要商品总值表2014年.xls</w:t>
        <w:br/>
        <w:t>海关进口主要商品总值表2015年.xls</w:t>
        <w:br/>
        <w:t>海关进口主要商品总值表2016年.xls</w:t>
        <w:br/>
        <w:t>海关进口主要商品总值表2017年.xls</w:t>
        <w:br/>
        <w:t>海关进口主要商品总值表2018年.xls</w:t>
        <w:br/>
        <w:t>海关进口主要商品量值表2000-2001年.xls</w:t>
        <w:br/>
        <w:t>海关进口主要商品量值表2001-2002年.xls</w:t>
        <w:br/>
        <w:t>海关进口主要商品量值表2002-2003.xls</w:t>
        <w:br/>
        <w:t>海关进口主要商品量值表2003-2005年.xls</w:t>
        <w:br/>
        <w:t>海关进口主要商品量值表20042006年.xls</w:t>
        <w:br/>
        <w:t>海关进口主要商品量值表2004年.xls</w:t>
        <w:br/>
        <w:t>海关进口主要商品量值表20052007年.xls</w:t>
        <w:br/>
        <w:t>海关进口主要商品量值表20072008年.xls</w:t>
        <w:br/>
        <w:t>海关进口主要商品量值表2008-2009年.xls</w:t>
        <w:br/>
        <w:t>海关进口主要商品量值表20092010年.xls</w:t>
        <w:br/>
        <w:t>海关进口主要商品量值表20102011年.xls</w:t>
        <w:br/>
        <w:t>青海省出口主要商品量值表2000年.xls</w:t>
        <w:br/>
        <w:t xml:space="preserve">青海省进口主要商品量值表2000年.xls  </w:t>
        <w:br/>
        <w:t>数据表结构相同。例如海关出口主要商品总值表2011-2012年数据表共有3个字段：</w:t>
        <w:br/>
        <w:t>字段1：商品名称</w:t>
        <w:br/>
        <w:t>字段2：数量</w:t>
        <w:br/>
        <w:t>字段3：货值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出口商品量值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青海省海关出口主要商品量值表（2000-2020）. 时空三极环境大数据平台, </w:t>
      </w:r>
      <w:r>
        <w:t>2021</w:t>
      </w:r>
      <w:r>
        <w:t>.[</w:t>
      </w:r>
      <w:r>
        <w:t xml:space="preserve">Qinghai Provincial Bureau of Statistics. Table of main export commodities of Qinghai customs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