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不丹冰川编目数据集（2000）</w:t>
      </w:r>
    </w:p>
    <w:p>
      <w:r>
        <w:rPr>
          <w:sz w:val="22"/>
        </w:rPr>
        <w:t>英文标题：Glacier inventory dataset of Bhutan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本次冰川编目受到International Centre for Integrated Mountain Development (ICIMOD) and United Nationenvironment Programme/Regional Resourc Centre, Asia and The Pacific (UNEP/RRC-AP) 的联合支持。</w:t>
        <w:br/>
        <w:t>1、冰川编目参照2000年左右地形图数据,反映了该地区2000年的冰川现状。</w:t>
        <w:br/>
        <w:t>2、冰川编目覆盖： 不丹地区Pa Chu Sub-basin,Mo Chu Sub-basin,Thim Chu Sub-basin,Pho Chu Sub-basin,Mangde Chu Sub-basin, Chamkhar Chu Sub-basin,Kuri Chu Sub-basin,Dangme Chu Sub-basin,Northern Basin等流域。</w:t>
        <w:br/>
        <w:t>3、冰川编目内容包括：冰川位置、冰川编码、冰川名称、冰川面积、冰川长度、冰川厚度、冰储量、冰川类型、冰川朝向等属性。</w:t>
        <w:br/>
        <w:t>4、数据投影：</w:t>
        <w:br/>
        <w:t>Projection: Polyconic</w:t>
        <w:br/>
        <w:t>Ellipsoid: Everest (India 1956)</w:t>
        <w:br/>
        <w:t>Datum: Indian (India, Nepal)</w:t>
        <w:br/>
        <w:t>False easting: 2,743,196.4</w:t>
        <w:br/>
        <w:t>False northing: 914,398.80</w:t>
        <w:br/>
        <w:t>Central meridian: 90° 0’ 00” E</w:t>
        <w:br/>
        <w:t>Central parallel: 26° 0’ 00” N</w:t>
        <w:br/>
        <w:t>Scale factor: 0.998786</w:t>
        <w:br/>
        <w:t>数据详细说明请参考文档及报告。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不丹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2.投影：Polyconic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16:00:00+00:00</w:t>
      </w:r>
      <w:r>
        <w:rPr>
          <w:sz w:val="22"/>
        </w:rPr>
        <w:t>--</w:t>
      </w:r>
      <w:r>
        <w:rPr>
          <w:sz w:val="22"/>
        </w:rPr>
        <w:t>2001-01-04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International Centre for Integrated Mountain Development (ICIMOD). 不丹冰川编目数据集（2000）. 时空三极环境大数据平台, </w:t>
      </w:r>
      <w:r>
        <w:t>2011</w:t>
      </w:r>
      <w:r>
        <w:t>.[</w:t>
      </w:r>
      <w:r>
        <w:t xml:space="preserve">International Centre for Integrated Mountain Development (ICIMOD). Glacier inventory dataset of Bhutan (2000).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Pradeep K. Mool, Dorji Wangda, Samjwal R. Bajracharya, (2001). Inventory of Glaciers, Glacial Lakes and Glacial Lake Outburst Floods, Bhutan, ICIMOD.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