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青藏高原达索普冰芯氧同位素、粉尘、阴离子和积累量数据（1997）</w:t>
      </w:r>
    </w:p>
    <w:p>
      <w:r>
        <w:rPr>
          <w:sz w:val="22"/>
        </w:rPr>
        <w:t>英文标题：The data of oxygen isotope, dust, anion and accumulation of the Dasuopu Ice Core on the Tibetan Plateau (1997)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1997年在青藏高原达索普冰川钻取的2根冰芯的氧同位素、粉尘、主要阴离子和积累量数据，其中达索普冰芯2（C2）的深度为149.2m，达索普冰芯3（C3）的深度为167.7米，达索普冰芯3（C3）在冰川峰顶钻取，冰芯2（C2）在冰芯3（C3）下方100米处钻取。</w:t>
        <w:br/>
        <w:t>本数据集包含3个数据表，分别为：达索普冰芯3（C3）氧同位素、粉尘和主要阴离子年均值数据（1450-1996），达索普冰芯3（C3）氧同位素、粉尘和主要阴离子10年均值数据（1000-1996），达索普冰芯2（C2）和冰芯3（C3）年积累量数据（1442-1996）。</w:t>
        <w:br/>
        <w:t>数据来源：National Centers for Environmental Information（http://www.ncdc.noaa.gov/data-access/paleoclimatology-data/datasets/ice-core）</w:t>
        <w:br/>
        <w:br/>
        <w:t>数据表1：达索普冰芯3（C3）氧同位素、粉尘和主要阴离子年均值数据（1450-1996）</w:t>
        <w:br/>
        <w:br/>
        <w:t>a. 名称解释</w:t>
        <w:br/>
        <w:br/>
        <w:t>字段1：时间</w:t>
        <w:br/>
        <w:br/>
        <w:t>字段2：氧同位素</w:t>
        <w:br/>
        <w:br/>
        <w:t>字段3：粉尘(直径0.63-20um)</w:t>
        <w:br/>
        <w:br/>
        <w:t>字段4：Cl-</w:t>
        <w:br/>
        <w:br/>
        <w:t>字段5：NO3-</w:t>
        <w:br/>
        <w:br/>
        <w:t>字段6：SO42-</w:t>
        <w:br/>
        <w:br/>
        <w:t>b. 量纲（度量单位）</w:t>
        <w:br/>
        <w:br/>
        <w:t>字段1：无量纲</w:t>
        <w:br/>
        <w:br/>
        <w:t>字段2：‰</w:t>
        <w:br/>
        <w:br/>
        <w:t>字段3：particles/mL</w:t>
        <w:br/>
        <w:br/>
        <w:t>字段4：ppb</w:t>
        <w:br/>
        <w:br/>
        <w:t>字段5：ppb</w:t>
        <w:br/>
        <w:br/>
        <w:t>字段6：ppb</w:t>
        <w:br/>
        <w:br/>
        <w:t xml:space="preserve"> </w:t>
        <w:br/>
        <w:t>数据表2：达索普冰芯3（C3）氧同位素、粉尘和主要阴离子10年均值数据（1000-1996）</w:t>
        <w:br/>
        <w:br/>
        <w:t>a. 名称解释</w:t>
        <w:br/>
        <w:br/>
        <w:t>字段1：开始时间</w:t>
        <w:br/>
        <w:br/>
        <w:t>字段2：结束时间</w:t>
        <w:br/>
        <w:br/>
        <w:t>字段3：氧同位素</w:t>
        <w:br/>
        <w:br/>
        <w:t>字段4：粉尘(直径0.63-20um)</w:t>
        <w:br/>
        <w:br/>
        <w:t>字段5：Cl-</w:t>
        <w:br/>
        <w:br/>
        <w:t>字段6：NO3-</w:t>
        <w:br/>
        <w:br/>
        <w:t>字段7：SO42-</w:t>
        <w:br/>
        <w:br/>
        <w:t>b. 量纲（度量单位）</w:t>
        <w:br/>
        <w:br/>
        <w:t>字段1：无量纲</w:t>
        <w:br/>
        <w:br/>
        <w:t>字段2：无量纲</w:t>
        <w:br/>
        <w:br/>
        <w:t>字段3：‰</w:t>
        <w:br/>
        <w:br/>
        <w:t>字段4：particles/mL</w:t>
        <w:br/>
        <w:br/>
        <w:t>字段5：ppb</w:t>
        <w:br/>
        <w:br/>
        <w:t>字段6：ppb</w:t>
        <w:br/>
        <w:br/>
        <w:t>字段7：ppb</w:t>
        <w:br/>
        <w:br/>
        <w:t xml:space="preserve"> </w:t>
        <w:br/>
        <w:t>数据表3：达索普冰芯2（C2）和冰芯3（C3）年积累量数据（1442-1996）</w:t>
        <w:br/>
        <w:br/>
        <w:t>a. 名称解释</w:t>
        <w:br/>
        <w:br/>
        <w:t>字段1：时间</w:t>
        <w:br/>
        <w:br/>
        <w:t>字段2：冰芯2</w:t>
        <w:br/>
        <w:br/>
        <w:t>字段3：冰芯3</w:t>
        <w:br/>
        <w:br/>
        <w:t>b. 量纲（度量单位）</w:t>
        <w:br/>
        <w:br/>
        <w:t>字段1：无量纲</w:t>
        <w:br/>
        <w:br/>
        <w:t>字段2：cm/yr</w:t>
        <w:br/>
        <w:br/>
        <w:t>字段3：cm/yr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达索普冰川</w:t>
        <w:br/>
      </w:r>
      <w:r>
        <w:rPr>
          <w:sz w:val="22"/>
        </w:rPr>
        <w:t>时间关键词：</w:t>
      </w:r>
      <w:r>
        <w:rPr>
          <w:sz w:val="22"/>
        </w:rPr>
        <w:t>1997</w:t>
      </w:r>
      <w:r>
        <w:t xml:space="preserve">, </w:t>
      </w:r>
      <w:r>
        <w:rPr>
          <w:sz w:val="22"/>
        </w:rPr>
        <w:t>1000-1996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1000-01-08 10:05:29+00:00</w:t>
      </w:r>
      <w:r>
        <w:rPr>
          <w:sz w:val="22"/>
        </w:rPr>
        <w:t>--</w:t>
      </w:r>
      <w:r>
        <w:rPr>
          <w:sz w:val="22"/>
        </w:rPr>
        <w:t>1997-01-07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姚檀栋. 青藏高原达索普冰芯氧同位素、粉尘、阴离子和积累量数据（1997）. 时空三极环境大数据平台, DOI:10.11888/Glacio.tpdc.270065, CSTR:18406.11.Glacio.tpdc.270065, </w:t>
      </w:r>
      <w:r>
        <w:t>2018</w:t>
      </w:r>
      <w:r>
        <w:t>.[</w:t>
      </w:r>
      <w:r>
        <w:t xml:space="preserve">YAO Tandong. The data of oxygen isotope, dust, anion and accumulation of the Dasuopu Ice Core on the Tibetan Plateau (1997). A Big Earth Data Platform for Three Poles, DOI:10.11888/Glacio.tpdc.270065, CSTR:18406.11.Glacio.tpdc.270065,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Thompson, L.G., Yao, T.D., Mosley-Thompson, E., Davis, M.E., Henderson, K.A., &amp;Lin,P.N. (2000). A high-resolution millennial record of the South Asian Monsoon from Himalayan ice cores. Science, 289(5486), 1916-1919.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姚檀栋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