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黑河综合遥感联合试验：临泽站加密观测区ALOS PALSAR地面同步观测数据集（2008年6月10日）</w:t>
      </w:r>
    </w:p>
    <w:p>
      <w:r>
        <w:rPr>
          <w:sz w:val="22"/>
        </w:rPr>
        <w:t>英文标题：WATER: Dataset of ground truth measurements synchronizing with ALOS PALSAR in the Linze station foci experimental area on Jul. 10,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2008年6月10日在临泽站加密观测区开展ALOS PALSAR土壤水分的卫星地面同步观测。</w:t>
        <w:br/>
        <w:t>ALOS PALSAR数据为FBS模式，HH极化方式，过境时间约为23:39BJT。</w:t>
        <w:br/>
        <w:t>土壤水分观测；观测目标：0-5cm表层土壤。观测仪器：环刀（体积50cm^3）。观测样方和采样次数：自东向西第七和第八航线下LY07和LY08样方（每个样方9次观测），样方样带的分布和编号信息请参见元数据“黑河综合遥感联合试验：临泽站加密观测区样方样带布置”，样方位置见临泽站加密观测站样方样带坐标.xls。预处理数据为土壤体积含水量。样方数据存储：Excel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3.文件大小：2668.3MB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北：39.36077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西：100.14306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东：100.15543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南：39.35789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18:47:23.250472+00:00</w:t>
      </w:r>
      <w:r>
        <w:rPr>
          <w:sz w:val="22"/>
        </w:rPr>
        <w:t>--</w:t>
      </w:r>
      <w:r>
        <w:rPr>
          <w:sz w:val="22"/>
        </w:rPr>
        <w:t>2018-11-22 18:47:23.250476+00:00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潘小多, 宋怡. 黑河综合遥感联合试验：临泽站加密观测区ALOS PALSAR地面同步观测数据集（2008年6月10日）. 时空三极环境大数据平台, DOI:10.3972/water973.0102.db, CSTR:18406.11.water973.0102.db, </w:t>
      </w:r>
      <w:r>
        <w:t>2013</w:t>
      </w:r>
      <w:r>
        <w:t>.[</w:t>
      </w:r>
      <w:r>
        <w:t xml:space="preserve">PAN   Xiaoduo, SONG   Yi. WATER: Dataset of ground truth measurements synchronizing with ALOS PALSAR in the Linze station foci experimental area on Jul. 10, 2008. A Big Earth Data Platform for Three Poles, DOI:10.3972/water973.0102.db, CSTR:18406.11.water973.0102.db,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songyi05@sohu.com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