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第二次青藏高原综合科考动物标本组织样品信息（2021）</w:t>
      </w:r>
    </w:p>
    <w:p>
      <w:r>
        <w:rPr>
          <w:sz w:val="22"/>
        </w:rPr>
        <w:t>英文标题：Information on tissue samples of animal specimens from the second comprehensive scientific survey of the Qinghai Tibet Plateau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二次青藏高原综合科学考察研究任务五专题一“高原动物多样性保护和可持续利用”（2019QZKK0501）第二年度（2020年底至2021年）采集的动物标本、组织样本、DNA条码样品等实体样品信息。所有数据按课题、子课题整理，文件夹按课题号、子课题号命名。每个文件夹包含1个数据集规范表，1个或多个标本信息表，1个或多个组织样品信息表。每个信息表包含子课题编号、物种、采集地、采集时间、采集人、样品类型、保存方式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3.文件大小：33.81MB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青藏高原动物资源共享平台. 第二次青藏高原综合科考动物标本组织样品信息（2021）. 时空三极环境大数据平台, DOI:10.11888/HumanNat.tpdc.272345, CSTR:18406.11.HumanNat.tpdc.272345, </w:t>
      </w:r>
      <w:r>
        <w:t>2022</w:t>
      </w:r>
      <w:r>
        <w:t>.[</w:t>
      </w:r>
      <w:r>
        <w:t xml:space="preserve">ANIMAL RESOURCE PLATFORM OF QINGHAI-TIBET PLATEAU   Animal Resource Platform of Qinghai-Tibet Plateau. Information on tissue samples of animal specimens from the second comprehensive scientific survey of the Qinghai Tibet Plateau (2021). A Big Earth Data Platform for Three Poles, DOI:10.11888/HumanNat.tpdc.272345, CSTR:18406.11.HumanNat.tpdc.272345,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青藏高原动物资源共享平台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stepkiz@mail.kiz.ac.cn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