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青藏高原东北部地区基岩和代表性沉积物碳酸盐组成汇总（2002-2015）</w:t>
      </w:r>
    </w:p>
    <w:p>
      <w:r>
        <w:rPr>
          <w:sz w:val="22"/>
        </w:rPr>
        <w:t>英文标题：Summary of carbonate composition of bedrock and representative sediments in the Northeastern Tibetan Plateau (2002-2015)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收集了2015年以前发表文献中青藏高原东北部基岩（硅酸盐和碳酸盐岩）和沉积物（表土，砂，河流相沉积物，风成沉积物）的碳酸盐Sr，Mg和Ca组成数据。数据加工方法：用水去除易溶盐后，稀醋酸溶解，然后用ICP-OES（电感耦合-等离子体发射光谱）测量上清液Sr，Mg和Ca含量。数据按照实验室标准获得，Sr，Mg和Ca测试相对标准偏差小于2%。</w:t>
        <w:br/>
        <w:br/>
        <w:t>数据集包含6个表单，依次为：“硅酸盐”（Silicate rocks）、“碳酸盐”（Carbonate rocks）、“表土”（Topsoils）、“砂”（Sand）、“河流沉积物”（Fluvial sediments）、“风成沉积物”（aeolian sediments）。</w:t>
        <w:br/>
        <w:br/>
        <w:t>所有数据表共有7个字段：</w:t>
        <w:br/>
        <w:t>字段1：“Ca”，基岩和沉积物的碳酸盐Ca含量，</w:t>
        <w:br/>
        <w:t>字段2：“Mg”，基岩和沉积物的碳酸盐Mg含量</w:t>
        <w:br/>
        <w:t>字段3：“Sr”，基岩和沉积物的碳酸盐Sr含量</w:t>
        <w:br/>
        <w:t>字段4：“Mg/Ca”，基岩和沉积物的碳酸盐Mg/Ca</w:t>
        <w:br/>
        <w:t>字段5：“Sr/Ca”，基岩和沉积物的碳酸盐Sr/Ca比值</w:t>
        <w:br/>
        <w:t>字段6：“Type”，基岩类型</w:t>
        <w:br/>
        <w:t xml:space="preserve">字段7：“Source”，数据来源 </w:t>
        <w:br/>
        <w:br/>
        <w:t>量纲（度量单位）：</w:t>
        <w:br/>
        <w:t>“Ca”:ppm，“Mg”：ppm;，“Sr”：ppm，“Mg/Ca”：mmol/mol， “Sr/Ca”：mmol/mol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沉积岩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基岩岩性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青藏高原东北部</w:t>
        <w:br/>
      </w:r>
      <w:r>
        <w:rPr>
          <w:sz w:val="22"/>
        </w:rPr>
        <w:t>时间关键词：</w:t>
      </w:r>
      <w:r>
        <w:rPr>
          <w:sz w:val="22"/>
        </w:rPr>
        <w:t>2002-2015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2002-01-11 00:00:00+00:00</w:t>
      </w:r>
      <w:r>
        <w:rPr>
          <w:sz w:val="22"/>
        </w:rPr>
        <w:t>--</w:t>
      </w:r>
      <w:r>
        <w:rPr>
          <w:sz w:val="22"/>
        </w:rPr>
        <w:t>2015-11-14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杨一博. 青藏高原东北部地区基岩和代表性沉积物碳酸盐组成汇总（2002-2015）. 时空三极环境大数据平台, DOI:10.11888/Geology.tpe.249420.file, CSTR:18406.11.Geology.tpe.249420.file, </w:t>
      </w:r>
      <w:r>
        <w:t>2018</w:t>
      </w:r>
      <w:r>
        <w:t>.[</w:t>
      </w:r>
      <w:r>
        <w:t xml:space="preserve">YANG Yibo. Summary of carbonate composition of bedrock and representative sediments in the Northeastern Tibetan Plateau (2002-2015). A Big Earth Data Platform for Three Poles, DOI:10.11888/Geology.tpe.249420.file, CSTR:18406.11.Geology.tpe.249420.file,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Y.B., Fang, X.M., Galy, A., Zhang, G.X., Liu, S.C., Zan, J.B., Wu, F.L., Meng, Q.Q., Ye, C.C., Yang, R.S., &amp;Liu, X.M. (2015). Carbonate composition and its impact on fluvial geochemistry in the NE Tibetan Plateau region. Chemical Geology, 410, 138-148.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杨一博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yangyibo@itpcas.ac.cn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