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青海藏羊和青海细毛羊组织样品数据集（2021）</w:t>
      </w:r>
    </w:p>
    <w:p>
      <w:r>
        <w:rPr>
          <w:sz w:val="22"/>
        </w:rPr>
        <w:t>英文标题：Qinghai Tibetan sheep and Qinghai fine wool sheep tissue sample data set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收集青藏高原特殊种质资源，并挖掘影响特殊种质资源的分子标记，依据遗传标记信息，选择具有优异位点的个体绵羊进行标记辅助选择、扩繁和世代选育，培育特殊种质资源的家系。2021年本子课题（2019QZKK05010704）在青海海北广泛收集青海藏羊和青海细毛羊样品，在乐都农业试验站及青海省三角城种羊场继续组建并扩充第一、二核心群。本数据集包含1050份组织样本基本信息，包括品种、采集地、采集时间、性别、组织类型、保存方法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家养动物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北：37.3248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东：100.144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南：37.3248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2021-08-31 16:00:00+00:00</w:t>
      </w:r>
      <w:r>
        <w:rPr>
          <w:sz w:val="22"/>
        </w:rPr>
        <w:t>--</w:t>
      </w:r>
      <w:r>
        <w:rPr>
          <w:sz w:val="22"/>
        </w:rPr>
        <w:t>2021-09-30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赵凯. 青海藏羊和青海细毛羊组织样品数据集（2021）. 时空三极环境大数据平台, DOI:10.11888/HumanNat.tpdc.272391, CSTR:18406.11.HumanNat.tpdc.272391, </w:t>
      </w:r>
      <w:r>
        <w:t>2021</w:t>
      </w:r>
      <w:r>
        <w:t>.[</w:t>
      </w:r>
      <w:r>
        <w:t xml:space="preserve">ZHAO   Kai . Qinghai Tibetan sheep and Qinghai fine wool sheep tissue sample data set (2021). A Big Earth Data Platform for Three Poles, DOI:10.11888/HumanNat.tpdc.272391, CSTR:18406.11.HumanNat.tpdc.272391,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赵凯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中国科学院西北高原生物研究所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zhaokai@nwipb.cas.cn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