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扬子西缘新元古代同德岩体Fe同位素地球化学数据</w:t>
      </w:r>
    </w:p>
    <w:p>
      <w:r>
        <w:rPr>
          <w:sz w:val="22"/>
        </w:rPr>
        <w:t>英文标题：Fe isotope data of the Neoproterozoic Tongde intrusion in the western margin of the Yangtze Block</w:t>
      </w:r>
    </w:p>
    <w:p>
      <w:r>
        <w:rPr>
          <w:sz w:val="32"/>
        </w:rPr>
        <w:t>1、摘要</w:t>
      </w:r>
    </w:p>
    <w:p>
      <w:pPr>
        <w:ind w:firstLine="432"/>
      </w:pPr>
      <w:r>
        <w:rPr>
          <w:sz w:val="22"/>
        </w:rPr>
        <w:t>本数据为岩浆岩的全岩稳定Fe同位素数据。样品采集自华南扬子板块西缘同德地区的新元古代闪长岩和辉长岩体。Fe同位素的化学处理是在中国科学院广州地球化学研究所同位素地球化学国家重点实验室完成，全流程空白是25ng，回收率高于99%。数据是通过电感耦合等离子体质谱仪分析获得，其分析误差（2σ）低于0.06‰。通过获得的数据，可以限定新元古代同德岩体演化的精细过程，为中基性岩石的Fe同位素分馏机制提供新的制约。</w:t>
      </w:r>
    </w:p>
    <w:p>
      <w:r>
        <w:rPr>
          <w:sz w:val="32"/>
        </w:rPr>
        <w:t>2、关键词</w:t>
      </w:r>
    </w:p>
    <w:p>
      <w:pPr>
        <w:ind w:left="432"/>
      </w:pPr>
      <w:r>
        <w:rPr>
          <w:sz w:val="22"/>
        </w:rPr>
        <w:t>主题关键词：</w:t>
      </w:r>
      <w:r>
        <w:rPr>
          <w:sz w:val="22"/>
        </w:rPr>
        <w:t>岩石/矿物</w:t>
      </w:r>
      <w:r>
        <w:t>,</w:t>
      </w:r>
      <w:r>
        <w:rPr>
          <w:sz w:val="22"/>
        </w:rPr>
        <w:t>地球化学</w:t>
      </w:r>
      <w:r>
        <w:t>,</w:t>
      </w:r>
      <w:r>
        <w:rPr>
          <w:sz w:val="22"/>
        </w:rPr>
        <w:t>火成岩</w:t>
      </w:r>
      <w:r>
        <w:t>,</w:t>
      </w:r>
      <w:r>
        <w:rPr>
          <w:sz w:val="22"/>
        </w:rPr>
        <w:t>同位素地球化学</w:t>
        <w:br/>
      </w:r>
      <w:r>
        <w:rPr>
          <w:sz w:val="22"/>
        </w:rPr>
        <w:t>学科关键词：</w:t>
      </w:r>
      <w:r>
        <w:rPr>
          <w:sz w:val="22"/>
        </w:rPr>
        <w:t>固体地球</w:t>
        <w:br/>
      </w:r>
      <w:r>
        <w:rPr>
          <w:sz w:val="22"/>
        </w:rPr>
        <w:t>地点关键词：</w:t>
      </w:r>
      <w:r>
        <w:rPr>
          <w:sz w:val="22"/>
        </w:rPr>
        <w:t>扬子西缘</w:t>
      </w:r>
      <w:r>
        <w:t xml:space="preserve">, </w:t>
      </w:r>
      <w:r>
        <w:rPr>
          <w:sz w:val="22"/>
        </w:rPr>
        <w:t>华南</w:t>
      </w:r>
      <w:r>
        <w:t xml:space="preserve">, </w:t>
      </w:r>
      <w:r>
        <w:rPr>
          <w:sz w:val="22"/>
        </w:rPr>
        <w:t>同德地区</w:t>
        <w:br/>
      </w:r>
      <w:r>
        <w:rPr>
          <w:sz w:val="22"/>
        </w:rPr>
        <w:t>时间关键词：</w:t>
      </w:r>
      <w:r>
        <w:rPr>
          <w:sz w:val="22"/>
        </w:rPr>
        <w:t>新元古代</w:t>
      </w:r>
    </w:p>
    <w:p>
      <w:r>
        <w:rPr>
          <w:sz w:val="32"/>
        </w:rPr>
        <w:t>3、数据细节</w:t>
      </w:r>
    </w:p>
    <w:p>
      <w:pPr>
        <w:ind w:left="432"/>
      </w:pPr>
      <w:r>
        <w:rPr>
          <w:sz w:val="22"/>
        </w:rPr>
        <w:t>1.比例尺：None</w:t>
      </w:r>
    </w:p>
    <w:p>
      <w:pPr>
        <w:ind w:left="432"/>
      </w:pPr>
      <w:r>
        <w:rPr>
          <w:sz w:val="22"/>
        </w:rPr>
        <w:t>2.投影：</w:t>
      </w:r>
    </w:p>
    <w:p>
      <w:pPr>
        <w:ind w:left="432"/>
      </w:pPr>
      <w:r>
        <w:rPr>
          <w:sz w:val="22"/>
        </w:rPr>
        <w:t>3.文件大小：0.012MB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北：26.77</w:t>
            </w:r>
          </w:p>
        </w:tc>
        <w:tc>
          <w:tcPr>
            <w:tcW w:type="dxa" w:w="2880"/>
          </w:tcPr>
          <w:p>
            <w:r>
              <w:t>-</w:t>
            </w:r>
          </w:p>
        </w:tc>
      </w:tr>
      <w:tr>
        <w:tc>
          <w:tcPr>
            <w:tcW w:type="dxa" w:w="2880"/>
          </w:tcPr>
          <w:p>
            <w:r>
              <w:t>西：101.56</w:t>
            </w:r>
          </w:p>
        </w:tc>
        <w:tc>
          <w:tcPr>
            <w:tcW w:type="dxa" w:w="2880"/>
          </w:tcPr>
          <w:p>
            <w:r>
              <w:t>-</w:t>
            </w:r>
          </w:p>
        </w:tc>
        <w:tc>
          <w:tcPr>
            <w:tcW w:type="dxa" w:w="2880"/>
          </w:tcPr>
          <w:p>
            <w:r>
              <w:t>东：101.57</w:t>
            </w:r>
          </w:p>
        </w:tc>
      </w:tr>
      <w:tr>
        <w:tc>
          <w:tcPr>
            <w:tcW w:type="dxa" w:w="2880"/>
          </w:tcPr>
          <w:p>
            <w:r>
              <w:t>-</w:t>
            </w:r>
          </w:p>
        </w:tc>
        <w:tc>
          <w:tcPr>
            <w:tcW w:type="dxa" w:w="2880"/>
          </w:tcPr>
          <w:p>
            <w:r>
              <w:t>南：26.68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李奇维. 扬子西缘新元古代同德岩体Fe同位素地球化学数据. 时空三极环境大数据平台, DOI:10.11888/Geo.tpdc.271309, CSTR:18406.11.Geo.tpdc.271309, </w:t>
      </w:r>
      <w:r>
        <w:t>2021</w:t>
      </w:r>
      <w:r>
        <w:t>.[</w:t>
      </w:r>
      <w:r>
        <w:t xml:space="preserve">LI   Qiwei. Fe isotope data of the Neoproterozoic Tongde intrusion in the western margin of the Yangtze Block. A Big Earth Data Platform for Three Poles, DOI:10.11888/Geo.tpdc.271309, CSTR:18406.11.Geo.tpdc.271309, </w:t>
      </w:r>
      <w:r>
        <w:t>2021</w:t>
      </w:r>
      <w:r>
        <w:rPr>
          <w:sz w:val="22"/>
        </w:rPr>
        <w:t>]</w:t>
      </w:r>
    </w:p>
    <w:p>
      <w:pPr>
        <w:ind w:left="432"/>
      </w:pPr>
      <w:r>
        <w:rPr>
          <w:sz w:val="22"/>
        </w:rPr>
        <w:t xml:space="preserve">文章的引用: </w:t>
      </w:r>
    </w:p>
    <w:p>
      <w:pPr>
        <w:ind w:left="864"/>
      </w:pPr>
      <w:r>
        <w:t>Li, Q.W., Zhao, J.H., Wang, Q., Zhang, Z.F., An, Y.J., &amp; He, Y.T. (2020). Iron isotope fractionation in hydrous basaltic magmas in deep crustal hot zones. Geochimica et Cosmochimica Acta, 279, 29-44. doi:10.1016/j.gca.2020.03.032</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李奇维</w:t>
        <w:br/>
      </w:r>
      <w:r>
        <w:rPr>
          <w:sz w:val="22"/>
        </w:rPr>
        <w:t xml:space="preserve">单位: </w:t>
      </w:r>
      <w:r>
        <w:rPr>
          <w:sz w:val="22"/>
        </w:rPr>
        <w:t>中国科学院广州地球化学研究所</w:t>
        <w:br/>
      </w:r>
      <w:r>
        <w:rPr>
          <w:sz w:val="22"/>
        </w:rPr>
        <w:t xml:space="preserve">电子邮件: </w:t>
      </w:r>
      <w:r>
        <w:rPr>
          <w:sz w:val="22"/>
        </w:rPr>
        <w:t>qiweili@gig.ac.cn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