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第三极地区冰川表面高程变化数据产品v1.0</w:t>
      </w:r>
    </w:p>
    <w:p>
      <w:r>
        <w:rPr>
          <w:sz w:val="22"/>
        </w:rPr>
        <w:t>英文标题：The third polar area glacier surface elevation change data product v1.0</w:t>
      </w:r>
    </w:p>
    <w:p>
      <w:r>
        <w:rPr>
          <w:sz w:val="32"/>
        </w:rPr>
        <w:t>1、摘要</w:t>
      </w:r>
    </w:p>
    <w:p>
      <w:pPr>
        <w:ind w:firstLine="432"/>
      </w:pPr>
      <w:r>
        <w:rPr>
          <w:sz w:val="22"/>
        </w:rPr>
        <w:t>第三极地区近期冰川变化因其对下游水资源供给的重要意义而成为周边各国政府关注的热点。第三极地区冰川表面高程变化数据产品基于获取于2000年的SRTM和2015年前后ASTER立体像对，在第三极地区范围内选了40余个典型冰川区来进行相应时段冰川表面高程估算。本产品共计估算了第三极地区超过14000条冰川2000-2015s时段内的表面高程变化，调查面积约占整个第三极地区冰川面积的25%。数据的覆盖范围为除阿尔泰山以外的整个第三极地区，空间分辨率为30m。</w:t>
      </w:r>
    </w:p>
    <w:p>
      <w:r>
        <w:rPr>
          <w:sz w:val="32"/>
        </w:rPr>
        <w:t>2、关键词</w:t>
      </w:r>
    </w:p>
    <w:p>
      <w:pPr>
        <w:ind w:left="432"/>
      </w:pPr>
      <w:r>
        <w:rPr>
          <w:sz w:val="22"/>
        </w:rPr>
        <w:t>主题关键词：</w:t>
      </w:r>
      <w:r>
        <w:rPr>
          <w:sz w:val="22"/>
        </w:rPr>
        <w:t>质量平衡</w:t>
      </w:r>
      <w:r>
        <w:t>,</w:t>
      </w:r>
      <w:r>
        <w:rPr>
          <w:sz w:val="22"/>
        </w:rPr>
        <w:t>冰川（含冰盖）</w:t>
        <w:br/>
      </w:r>
      <w:r>
        <w:rPr>
          <w:sz w:val="22"/>
        </w:rPr>
        <w:t>学科关键词：</w:t>
      </w:r>
      <w:r>
        <w:rPr>
          <w:sz w:val="22"/>
        </w:rPr>
        <w:t>冰冻圈</w:t>
        <w:br/>
      </w:r>
      <w:r>
        <w:rPr>
          <w:sz w:val="22"/>
        </w:rPr>
        <w:t>地点关键词：</w:t>
      </w:r>
      <w:r>
        <w:rPr>
          <w:sz w:val="22"/>
        </w:rPr>
        <w:t>第三极</w:t>
        <w:br/>
      </w:r>
      <w:r>
        <w:rPr>
          <w:sz w:val="22"/>
        </w:rPr>
        <w:t>时间关键词：</w:t>
      </w:r>
      <w:r>
        <w:rPr>
          <w:sz w:val="22"/>
        </w:rPr>
        <w:t>2000-2015s</w:t>
      </w:r>
    </w:p>
    <w:p>
      <w:r>
        <w:rPr>
          <w:sz w:val="32"/>
        </w:rPr>
        <w:t>3、数据细节</w:t>
      </w:r>
    </w:p>
    <w:p>
      <w:pPr>
        <w:ind w:left="432"/>
      </w:pPr>
      <w:r>
        <w:rPr>
          <w:sz w:val="22"/>
        </w:rPr>
        <w:t>1.比例尺：None</w:t>
      </w:r>
    </w:p>
    <w:p>
      <w:pPr>
        <w:ind w:left="432"/>
      </w:pPr>
      <w:r>
        <w:rPr>
          <w:sz w:val="22"/>
        </w:rPr>
        <w:t>2.投影：</w:t>
      </w:r>
    </w:p>
    <w:p>
      <w:pPr>
        <w:ind w:left="432"/>
      </w:pPr>
      <w:r>
        <w:rPr>
          <w:sz w:val="22"/>
        </w:rPr>
        <w:t>3.文件大小：55398.0MB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西：66.0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2000-02-23 00:00:00+00:00</w:t>
      </w:r>
      <w:r>
        <w:rPr>
          <w:sz w:val="22"/>
        </w:rPr>
        <w:t>--</w:t>
      </w:r>
      <w:r>
        <w:rPr>
          <w:sz w:val="22"/>
        </w:rPr>
        <w:t>2015-10-12 00:00:00+00:00</w:t>
      </w:r>
    </w:p>
    <w:p>
      <w:r>
        <w:rPr>
          <w:sz w:val="32"/>
        </w:rPr>
        <w:t>6、引用方式</w:t>
      </w:r>
    </w:p>
    <w:p>
      <w:pPr>
        <w:ind w:left="432"/>
      </w:pPr>
      <w:r>
        <w:rPr>
          <w:sz w:val="22"/>
        </w:rPr>
        <w:t xml:space="preserve">数据的引用: </w:t>
      </w:r>
    </w:p>
    <w:p>
      <w:pPr>
        <w:ind w:left="432" w:firstLine="432"/>
      </w:pPr>
      <w:r>
        <w:t xml:space="preserve">陈安安. 第三极地区冰川表面高程变化数据产品v1.0. 时空三极环境大数据平台, DOI:10.11888/Glacio.tpdc.270329, CSTR:18406.11.Glacio.tpdc.270329, </w:t>
      </w:r>
      <w:r>
        <w:t>2019</w:t>
      </w:r>
      <w:r>
        <w:t>.[</w:t>
      </w:r>
      <w:r>
        <w:t xml:space="preserve">CHEN An‘an. The third polar area glacier surface elevation change data product v1.0. A Big Earth Data Platform for Three Poles, DOI:10.11888/Glacio.tpdc.270329, CSTR:18406.11.Glacio.tpdc.270329, </w:t>
      </w:r>
      <w:r>
        <w:t>2019</w:t>
      </w:r>
      <w:r>
        <w:rPr>
          <w:sz w:val="22"/>
        </w:rPr>
        <w:t>]</w:t>
      </w:r>
    </w:p>
    <w:p>
      <w:pPr>
        <w:ind w:left="432"/>
      </w:pPr>
      <w:r>
        <w:rPr>
          <w:sz w:val="22"/>
        </w:rPr>
        <w:t xml:space="preserve">文章的引用: </w:t>
      </w:r>
    </w:p>
    <w:p>
      <w:pPr>
        <w:ind w:left="864"/>
      </w:pPr>
      <w:r>
        <w:t>陈安安, (2017). 基于多源DEM的近50年高亚洲地区冰川物质研究. 博士, 中国科学院大学.</w:t>
        <w:br/>
        <w:br/>
      </w:r>
    </w:p>
    <w:p>
      <w:r>
        <w:rPr>
          <w:sz w:val="32"/>
        </w:rPr>
        <w:t>7、资助项目信息</w:t>
      </w:r>
    </w:p>
    <w:p>
      <w:pPr>
        <w:ind w:left="432"/>
      </w:pPr>
      <w:r>
        <w:rPr>
          <w:sz w:val="22"/>
        </w:rPr>
        <w:t>地球大数据科学工程专项时空三极环境项目</w:t>
        <w:br/>
      </w:r>
      <w:r>
        <w:rPr>
          <w:sz w:val="22"/>
        </w:rPr>
        <w:t>泛第三极环境变化与绿色丝绸之路建设专项</w:t>
        <w:br/>
      </w:r>
      <w:r>
        <w:rPr>
          <w:sz w:val="22"/>
        </w:rPr>
        <w:t>第二次青藏高原综合科学考察研究</w:t>
        <w:br/>
      </w:r>
    </w:p>
    <w:p>
      <w:r>
        <w:rPr>
          <w:sz w:val="32"/>
        </w:rPr>
        <w:t>8、数据资源提供者</w:t>
      </w:r>
    </w:p>
    <w:p>
      <w:pPr>
        <w:ind w:left="432"/>
      </w:pPr>
      <w:r>
        <w:rPr>
          <w:sz w:val="22"/>
        </w:rPr>
        <w:t xml:space="preserve">姓名: </w:t>
      </w:r>
      <w:r>
        <w:rPr>
          <w:sz w:val="22"/>
        </w:rPr>
        <w:t>陈安安</w:t>
        <w:br/>
      </w:r>
      <w:r>
        <w:rPr>
          <w:sz w:val="22"/>
        </w:rPr>
        <w:t xml:space="preserve">单位: </w:t>
      </w:r>
      <w:r>
        <w:rPr>
          <w:sz w:val="22"/>
        </w:rPr>
        <w:t>西北大学</w:t>
        <w:br/>
      </w:r>
      <w:r>
        <w:rPr>
          <w:sz w:val="22"/>
        </w:rPr>
        <w:t xml:space="preserve">电子邮件: </w:t>
      </w:r>
      <w:r>
        <w:rPr>
          <w:sz w:val="22"/>
        </w:rPr>
        <w:t>aachen@nwu.edu.cn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