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年楚河流域耕地土壤理化指标数据集（2019）</w:t>
      </w:r>
    </w:p>
    <w:p>
      <w:r>
        <w:rPr>
          <w:sz w:val="22"/>
        </w:rPr>
        <w:t>英文标题：Data set of physical and chemical indicators of the soil environment of arable land in the Nyangqu River Basin in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西藏“一江两河”地区年楚河流域的耕地土壤理化指标数据。包括土壤容重、土壤质量含水量、土壤体积含水量、土壤总孔隙度、土壤质地（黏粒、粉粒和砂砾）、土壤pH值、土壤有机质、土壤全氮、土壤全磷、土壤全钾、土壤碱解氮、土壤有效磷和土壤速效钾等；土壤样品为3-5个样点组成的混合样，实验分析参加国家相关标准，土壤容重、土壤质量含水量、体积含水量和土壤总孔隙度均采用环刀烘干法测定，土壤质地用激光粒度仪测定，pH采用玻璃电极法；有机质采用重铬酸钾容量法；全氮采用凯氏定氮法；全磷采用酸融法-钼娣抗比色法；全钾采用酸熔法-火焰光度计法；碱解氮采用氢氧化钠-碱解扩散法；有效磷采用Olsen法；速效钾采用NH4Ac浸提，火焰光度法。土壤重复样品偏差在3%以内。该数据可用于区域土壤环境质量分析，为耕地可持续利用提供科学指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年楚河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王兆锋, 宫殿清. 年楚河流域耕地土壤理化指标数据集（2019）. 时空三极环境大数据平台, DOI:10.11888/Terre.tpdc.271912, CSTR:18406.11.Terre.tpdc.271912, </w:t>
      </w:r>
      <w:r>
        <w:t>2021</w:t>
      </w:r>
      <w:r>
        <w:t>.[</w:t>
      </w:r>
      <w:r>
        <w:t xml:space="preserve">GONG Dianqing. Data set of physical and chemical indicators of the soil environment of arable land in the Nyangqu River Basin in 2019. A Big Earth Data Platform for Three Poles, DOI:10.11888/Terre.tpdc.271912, CSTR:18406.11.Terre.tpdc.271912,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王兆锋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wangzf@igsnrr.ac.cn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宫殿清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418452941@qq.com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