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德兴斑岩铜矿锆石单矿物地球化学数据</w:t>
      </w:r>
    </w:p>
    <w:p>
      <w:r>
        <w:rPr>
          <w:sz w:val="22"/>
        </w:rPr>
        <w:t>英文标题：Zircon geochemical data of  Dexing porphyry Cu deposit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江西德兴斑岩铜矿锆石的微量元素和U-Pb年龄地球化学数据。样品为采自铜厂、富家坞矿山的花岗闪长岩，锆石包括岩浆锆石和继承锆石。锆石的U-Pb年龄及微量元素数据分析均在中国科学院广州地球化学研究所完成，由LA-ICP-MS分析获得。以上数据已发表于高级别SCI期刊（Geochimica et Cosmochimica Acta），数据真实可靠。通过获得的锆石年龄和微量元素数据，可以计算形成年龄不同的岩浆锆石和继承锆石的氧逸度，以此研究德兴铜矿氧化还原条件改变的原因，通过氧逸度对部分熔融的影响还可进一步推测铜矿中Cu元素的来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氧逸度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德兴斑岩铜矿</w:t>
        <w:br/>
      </w:r>
      <w:r>
        <w:rPr>
          <w:sz w:val="22"/>
        </w:rPr>
        <w:t>时间关键词：</w:t>
      </w:r>
      <w:r>
        <w:rPr>
          <w:sz w:val="22"/>
        </w:rPr>
        <w:t>中侏罗世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张潺蝉. 德兴斑岩铜矿锆石单矿物地球化学数据. 时空三极环境大数据平台, DOI:10.1016/j.gca.2017.03.013, CSTR:, </w:t>
      </w:r>
      <w:r>
        <w:t>2021</w:t>
      </w:r>
      <w:r>
        <w:t>.[</w:t>
      </w:r>
      <w:r>
        <w:t xml:space="preserve">ZHANG   Chanchan. Zircon geochemical data of  Dexing porphyry Cu deposit. A Big Earth Data Platform for Three Poles, DOI:10.1016/j.gca.2017.03.013,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C. C., Sun, W. D., Wang, J. T., Zhang, L. P., Sun, S. J., &amp; Wu, K. (2017). Oxygen fugacity and porphyry mineralization: A zircon perspective of Dexing porphyry Cu deposit, China. Geochimica et Cosmochimica Acta, 206, 343-363.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张潺蝉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littlesheepzcc@163.com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