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藏南及其周边地区大额牛基因组遗传特征及种质资源数据集（2021）</w:t>
      </w:r>
    </w:p>
    <w:p>
      <w:r>
        <w:rPr>
          <w:sz w:val="22"/>
        </w:rPr>
        <w:t>英文标题：Genomic genetic characteristics and germplasm resources data set of Hevea cattle in southern Tibet and its surrounding areas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解析大额牛基因组特征、驯化以及种群历史、种群遗传多样性特征、种群分化特征，以及大额牛优秀肉质经济性状的遗传基础，2021年本子课题（2019QZKK05010703）在云南省昆明市、文山苗族自治州调查独龙牛、高峰牛遗传资源，采集心肝脾肺肾各脏器组织样品。为大额牛种质资源的保护、开发和利用提供科学理论参考，促进我国高端肉牛产业的发展。 本数据集包含个体照片、组织样品信息表，信息表记录品种、采集地、采集时间、样品类型、取样部位等基本信息。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云南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北：25.997553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西：99.011039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东：105.034741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南：24.046283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藏南及其周边地区大额牛基因组遗传特征及种质资源数据集（2021）. 时空三极环境大数据平台, DOI:10.11888/HumanNat.tpdc.272390, CSTR:18406.11.HumanNat.tpdc.272390, </w:t>
      </w:r>
      <w:r>
        <w:t>2021</w:t>
      </w:r>
      <w:r>
        <w:t>.[</w:t>
      </w:r>
      <w:r>
        <w:t xml:space="preserve">LI Yan. Genomic genetic characteristics and germplasm resources data set of Hevea cattle in southern Tibet and its surrounding areas (2021). A Big Earth Data Platform for Three Poles, DOI:10.11888/HumanNat.tpdc.272390, CSTR:18406.11.HumanNat.tpdc.272390,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