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念青唐古拉山西段冰湖数据(1970s-2018)</w:t>
      </w:r>
    </w:p>
    <w:p>
      <w:r>
        <w:rPr>
          <w:sz w:val="22"/>
        </w:rPr>
        <w:t>英文标题：Data on glacial lakes in the western Nyainqentanglha range (1970s-2018)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长时间序列Landsat遥感数据(1976年的KH-9数据为辅助数据)，人工目视解译获取了念青唐古拉山西段近40年(1970s-2018)共5期冰湖数据，对大于0.0036平方千米的冰湖从类型、规模、海拔、流域4个方面的变化特征进行了详细分析。研究发现，念青唐古拉山西段冰湖持续扩张，数量从1976年的192个增加到2018年的299个，增加了107个(+56%)，相应地总面积由原来的6.75±0.13平方千米扩张到9.12±0.13平方千米，增加了2.37平方千米 (+35%)；冰湖的类型正发生明显的变化；较小规模的冰湖变化较快；冰湖的扩张正向更高海拔发展。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念青唐古拉山西段</w:t>
        <w:br/>
      </w:r>
      <w:r>
        <w:rPr>
          <w:sz w:val="22"/>
        </w:rPr>
        <w:t>时间关键词：</w:t>
      </w:r>
      <w:r>
        <w:rPr>
          <w:sz w:val="22"/>
        </w:rPr>
        <w:t>1976 1991 2001 2009 2018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3.文件大小：0.93MB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1976-07-15 08:00:00+00:00</w:t>
      </w:r>
      <w:r>
        <w:rPr>
          <w:sz w:val="22"/>
        </w:rPr>
        <w:t>--</w:t>
      </w:r>
      <w:r>
        <w:rPr>
          <w:sz w:val="22"/>
        </w:rPr>
        <w:t>2019-07-15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罗玮, 张国庆. 念青唐古拉山西段冰湖数据(1970s-2018). 时空三极环境大数据平台, DOI:10.1016/j.scitotenv.2020.139607, CSTR:, </w:t>
      </w:r>
      <w:r>
        <w:t>2020</w:t>
      </w:r>
      <w:r>
        <w:t>.[</w:t>
      </w:r>
      <w:r>
        <w:t xml:space="preserve">ZHANG   Guoqing, LUO  Wei. Data on glacial lakes in the western Nyainqentanglha range (1970s-2018). A Big Earth Data Platform for Three Poles, DOI:10.1016/j.scitotenv.2020.139607,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Luo, W., Zhang, G., Chen, W., &amp; Xu, F. (2020). Response of glacial lakes to glacier and climate changes in the western Nyainqentanglha range. Science of the Total Environment, 139607. doi:10.1016/j.scitotenv.2020.139607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罗玮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luowei@itpcas.ac.cn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