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potential evapotranspiration data set based on the Penman-Monteith formula of 1km on the Zoige Plateau (1980-2018)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 monthly data set of potential evapotranspiration based on the Penman-Monteith formula (1980-2018) of 1km on the Zoige Plateau. We collected daily meteorological data from 1980 to 2018 from the Meteorological Data Sharing Center of China Meteorological Administration, calculated daily-scale potential evapotranspiration through the Penman-Monteith equation, and accumulated daily-scale potential evapotranspiration to obtain monthly and annual potential evapotranspiration (PET mm/month) , Through the Anusplin professional meteorological interpolation software, the multi-year average annual temperature (MAT) and annual average precipitation (MAP) calculated by each meteorological station are interpolated to obtain a 1km resolution spatial data set.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Ruoergai Plateau</w:t>
        <w:br/>
      </w:r>
      <w:r>
        <w:rPr>
          <w:sz w:val="22"/>
        </w:rPr>
        <w:t>Time：</w:t>
      </w:r>
      <w:r>
        <w:rPr>
          <w:sz w:val="22"/>
        </w:rPr>
        <w:t>1980-2018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3.Filesize：89.9MB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east：103.63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 Jian. Monthly potential evapotranspiration data set based on the Penman-Monteith formula of 1km on the Zoige Plateau (1980-2018). A Big Earth Data Platform for Three Poles, doi:10.11888/Meteoro.tpdc.271496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   Jian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Jianhu@swun.edu.cn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