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2021-07-21 16:00:00+00:00</w:t>
      </w:r>
      <w:r>
        <w:rPr>
          <w:sz w:val="22"/>
        </w:rPr>
        <w:t>--</w:t>
      </w:r>
      <w:r>
        <w:rPr>
          <w:sz w:val="22"/>
        </w:rPr>
        <w:t>2021-09-04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Yonghua, TAN  Junlei, CHE  Tao. Qilian Mountains integrated observatory network: Dataset of Heihe integrated observatory network (Leaf area index of Daman Superstation, 2021). A Big Earth Data Platform for Three Poles, doi:10.11888/Terre.tpdc.272625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  <w:r>
        <w:rPr>
          <w:sz w:val="22"/>
        </w:rPr>
        <w:t>Innovative development of equipments and internet-of-things techniques for ecosystem monitoring and its demonstration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