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function and mechanism data of lignin sand fixation in Ningxia straw pulp papermaking wastewater (August 2005)</w:t>
      </w:r>
    </w:p>
    <w:p>
      <w:r>
        <w:rPr>
          <w:sz w:val="32"/>
        </w:rPr>
        <w:t>1、Description</w:t>
      </w:r>
    </w:p>
    <w:p>
      <w:pPr>
        <w:ind w:firstLine="432"/>
      </w:pPr>
      <w:r>
        <w:rPr>
          <w:sz w:val="22"/>
        </w:rPr>
        <w:t>The research project on the function and mechanism of sand-fixing afforestation of waste lignin from straw pulp and paper making belongs to the national natural science foundation of China "environment and ecological science in western China" major research program, led by wang hanjie, a researcher of the institute of aviation meteorology and chemical protection, air force equipment research institute. The project ran from January 2004 to December 2006</w:t>
        <w:br/>
        <w:t>Remittance data of the project:</w:t>
        <w:br/>
        <w:t>1. 2005-08-10 - sand lake - jinsha wan test site image (JPG)</w:t>
        <w:br/>
        <w:t>2.2006 field picture of fixed sand test (JPG)</w:t>
        <w:br/>
        <w:t>3. Meteorological data of ningxia jinshawan meteorological station (TXT text)</w:t>
        <w:br/>
        <w:t>Observation data including dry bulb temperature, wet bulb temperature, 0, 5, 10, 15, 20cm ground temperature, evaporation and air temperature were observed at 8:00,14:00 and 20:00 on August 13, 2005</w:t>
        <w:br/>
        <w:t>4. Growth data of jinshawan community in ningxia (TXT text)</w:t>
        <w:br/>
        <w:t>The data of crown diameter and height of four samples are included.</w:t>
        <w:br/>
        <w:t>5. Soil water data of jinshawan, ningxia (excel)</w:t>
        <w:br/>
        <w:t>Soil moisture data of 16 samples at depths of 20CM and 12CM in clear water control area and lignin spraying area by 2 hours in the daytime on August 19, 2005.</w:t>
        <w:br/>
        <w:t>6. Soil water data of shahu lake in ningxia (excel)</w:t>
        <w:br/>
        <w:t>On August 10,11, 2005, soil moisture data of various depths of 10CM,12CM and 20CM were obtained</w:t>
        <w:br/>
        <w:t>7. Plant growth data of sand fixation community in shahu, ningxia (excel)</w:t>
        <w:br/>
        <w:t>Plant growth statistics of 5 sample plots: species name,x,y, base, crown, height, number of plants.</w:t>
      </w:r>
    </w:p>
    <w:p>
      <w:r>
        <w:rPr>
          <w:sz w:val="32"/>
        </w:rPr>
        <w:t>2、Keywords</w:t>
      </w:r>
    </w:p>
    <w:p>
      <w:pPr>
        <w:ind w:left="432"/>
      </w:pPr>
      <w:r>
        <w:rPr>
          <w:sz w:val="22"/>
        </w:rPr>
        <w:t>Theme：</w:t>
      </w:r>
      <w:r>
        <w:rPr>
          <w:sz w:val="22"/>
        </w:rPr>
        <w:t>Soil</w:t>
      </w:r>
      <w:r>
        <w:t>,</w:t>
      </w:r>
      <w:r>
        <w:rPr>
          <w:sz w:val="22"/>
        </w:rPr>
        <w:t>Land salinization</w:t>
      </w:r>
      <w:r>
        <w:t>,</w:t>
      </w:r>
      <w:r>
        <w:rPr>
          <w:sz w:val="22"/>
        </w:rPr>
        <w:t>Natural Disaster</w:t>
      </w:r>
      <w:r>
        <w:t>,</w:t>
      </w:r>
      <w:r>
        <w:rPr>
          <w:sz w:val="22"/>
        </w:rPr>
        <w:t>Soil moisture/Water content</w:t>
      </w:r>
      <w:r>
        <w:t>,</w:t>
      </w:r>
      <w:r>
        <w:rPr>
          <w:sz w:val="22"/>
        </w:rPr>
        <w:t>Soil desertification</w:t>
        <w:br/>
      </w:r>
      <w:r>
        <w:rPr>
          <w:sz w:val="22"/>
        </w:rPr>
        <w:t>Discipline：</w:t>
      </w:r>
      <w:r>
        <w:rPr>
          <w:sz w:val="22"/>
        </w:rPr>
        <w:t>Terrestrial Surface</w:t>
      </w:r>
      <w:r>
        <w:t>,</w:t>
      </w:r>
      <w:r>
        <w:rPr>
          <w:sz w:val="22"/>
        </w:rPr>
        <w:t>Human-nature Relationship</w:t>
        <w:br/>
      </w:r>
      <w:r>
        <w:rPr>
          <w:sz w:val="22"/>
        </w:rPr>
        <w:t>Places：</w:t>
      </w:r>
      <w:r>
        <w:rPr>
          <w:sz w:val="22"/>
        </w:rPr>
        <w:t>Ningxia</w:t>
      </w:r>
      <w:r>
        <w:t xml:space="preserve">, </w:t>
      </w:r>
      <w:r>
        <w:rPr>
          <w:sz w:val="22"/>
        </w:rPr>
        <w:t>Jinshawan</w:t>
      </w:r>
      <w:r>
        <w:t xml:space="preserve">, </w:t>
      </w:r>
      <w:r>
        <w:rPr>
          <w:sz w:val="22"/>
        </w:rPr>
        <w:t>Shahu</w:t>
        <w:br/>
      </w:r>
      <w:r>
        <w:rPr>
          <w:sz w:val="22"/>
        </w:rPr>
        <w:t>Time：</w:t>
      </w:r>
      <w:r>
        <w:rPr>
          <w:sz w:val="22"/>
        </w:rPr>
        <w:t>2005</w:t>
      </w:r>
      <w:r>
        <w:t xml:space="preserve">, </w:t>
      </w:r>
      <w:r>
        <w:rPr>
          <w:sz w:val="22"/>
        </w:rPr>
        <w:t>2006</w:t>
      </w:r>
    </w:p>
    <w:p>
      <w:r>
        <w:rPr>
          <w:sz w:val="32"/>
        </w:rPr>
        <w:t>3、Data details</w:t>
      </w:r>
    </w:p>
    <w:p>
      <w:pPr>
        <w:ind w:left="432"/>
      </w:pPr>
      <w:r>
        <w:rPr>
          <w:sz w:val="22"/>
        </w:rPr>
        <w:t>1.Scale：None</w:t>
      </w:r>
    </w:p>
    <w:p>
      <w:pPr>
        <w:ind w:left="432"/>
      </w:pPr>
      <w:r>
        <w:rPr>
          <w:sz w:val="22"/>
        </w:rPr>
        <w:t>2.Projection：None</w:t>
      </w:r>
    </w:p>
    <w:p>
      <w:pPr>
        <w:ind w:left="432"/>
      </w:pPr>
      <w:r>
        <w:rPr>
          <w:sz w:val="22"/>
        </w:rPr>
        <w:t>3.Filesize：39.64MB</w:t>
      </w:r>
    </w:p>
    <w:p>
      <w:pPr>
        <w:ind w:left="432"/>
      </w:pPr>
      <w:r>
        <w:rPr>
          <w:sz w:val="22"/>
        </w:rPr>
        <w:t>4.Data format：excel 表格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north：39.48</w:t>
            </w:r>
          </w:p>
        </w:tc>
        <w:tc>
          <w:tcPr>
            <w:tcW w:type="dxa" w:w="2880"/>
          </w:tcPr>
          <w:p>
            <w:r>
              <w:t>-</w:t>
            </w:r>
          </w:p>
        </w:tc>
      </w:tr>
      <w:tr>
        <w:tc>
          <w:tcPr>
            <w:tcW w:type="dxa" w:w="2880"/>
          </w:tcPr>
          <w:p>
            <w:r>
              <w:t>west：104.41</w:t>
            </w:r>
          </w:p>
        </w:tc>
        <w:tc>
          <w:tcPr>
            <w:tcW w:type="dxa" w:w="2880"/>
          </w:tcPr>
          <w:p>
            <w:r>
              <w:t>-</w:t>
            </w:r>
          </w:p>
        </w:tc>
        <w:tc>
          <w:tcPr>
            <w:tcW w:type="dxa" w:w="2880"/>
          </w:tcPr>
          <w:p>
            <w:r>
              <w:t>east：107.7</w:t>
            </w:r>
          </w:p>
        </w:tc>
      </w:tr>
      <w:tr>
        <w:tc>
          <w:tcPr>
            <w:tcW w:type="dxa" w:w="2880"/>
          </w:tcPr>
          <w:p>
            <w:r>
              <w:t>-</w:t>
            </w:r>
          </w:p>
        </w:tc>
        <w:tc>
          <w:tcPr>
            <w:tcW w:type="dxa" w:w="2880"/>
          </w:tcPr>
          <w:p>
            <w:r>
              <w:t>south：35.2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Hanjie. The function and mechanism data of lignin sand fixation in Ningxia straw pulp papermaking wastewater (August 2005). A Big Earth Data Platform for Three Poles, doi:10.11888/Ecolo.tpdc.270631</w:t>
      </w:r>
      <w:r>
        <w:rPr>
          <w:sz w:val="22"/>
        </w:rPr>
        <w:t>2010</w:t>
      </w:r>
    </w:p>
    <w:p>
      <w:pPr>
        <w:ind w:left="432"/>
      </w:pPr>
      <w:r>
        <w:rPr>
          <w:sz w:val="22"/>
        </w:rPr>
        <w:t xml:space="preserve">References to articles: </w:t>
      </w:r>
    </w:p>
    <w:p>
      <w:pPr>
        <w:ind w:left="864"/>
      </w:pPr>
      <w:r>
        <w:t>王汉杰等,宁夏沙湖-金沙湾固沙试验数据集,空军装备研究院航空气象防化研究所,2009</w:t>
        <w:br/>
        <w:br/>
      </w:r>
    </w:p>
    <w:p>
      <w:r>
        <w:rPr>
          <w:sz w:val="32"/>
        </w:rPr>
        <w:t>7、Supporting project information</w:t>
      </w:r>
    </w:p>
    <w:p>
      <w:r>
        <w:rPr>
          <w:sz w:val="32"/>
        </w:rPr>
        <w:t>8、Data resource provider</w:t>
      </w:r>
    </w:p>
    <w:p>
      <w:pPr>
        <w:ind w:left="432"/>
      </w:pPr>
      <w:r>
        <w:rPr>
          <w:sz w:val="22"/>
        </w:rPr>
        <w:t xml:space="preserve">name: </w:t>
      </w:r>
      <w:r>
        <w:rPr>
          <w:sz w:val="22"/>
        </w:rPr>
        <w:t>WANG  Hanjie</w:t>
        <w:br/>
      </w:r>
      <w:r>
        <w:rPr>
          <w:sz w:val="22"/>
        </w:rPr>
        <w:t xml:space="preserve">unit: </w:t>
      </w:r>
      <w:r>
        <w:rPr>
          <w:sz w:val="22"/>
        </w:rPr>
        <w:br/>
      </w:r>
      <w:r>
        <w:rPr>
          <w:sz w:val="22"/>
        </w:rPr>
        <w:t xml:space="preserve">email: </w:t>
      </w:r>
      <w:r>
        <w:rPr>
          <w:sz w:val="22"/>
        </w:rPr>
        <w:t>hjwang@tea.ac.cn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