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Bajitan Gobi desert station, 2014)</w:t>
      </w:r>
    </w:p>
    <w:p>
      <w:r>
        <w:rPr>
          <w:sz w:val="32"/>
        </w:rPr>
        <w:t>1、Description</w:t>
      </w:r>
    </w:p>
    <w:p>
      <w:pPr>
        <w:ind w:firstLine="432"/>
      </w:pPr>
      <w:r>
        <w:rPr>
          <w:sz w:val="22"/>
        </w:rPr>
        <w:t>This data set contains eddy correlativity observation data from January 1, 2014 to December 31, 2014 at the gobi station in baji tan, middle reaches of the heihe hydrometeorological observation network.The station is located in zhangye city, gansu province.The longitude and latitude of the observation point are 100.30420E, 38.91496N and 1562.00m above sea level.The rack height of the vortex correlative is 4.6m, the sampling frequency is 10Hz, the ultrasonic orientation is due north, and the distance between the ultrasonic anemometer (CSAT3) and the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font.On March 2, solstice, March 31, October 13, solstice, November 14, and December 12, solstice, December 31, 10Hz data was missing due to the memory card storage data problems, which were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Bajitan Gobi desert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north：38.91496</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south：38.91496</w:t>
            </w:r>
          </w:p>
        </w:tc>
        <w:tc>
          <w:tcPr>
            <w:tcW w:type="dxa" w:w="2880"/>
          </w:tcPr>
          <w:p>
            <w:r>
              <w:t>-</w:t>
            </w:r>
          </w:p>
        </w:tc>
      </w:tr>
    </w:tbl>
    <w:p>
      <w:r>
        <w:rPr>
          <w:sz w:val="32"/>
        </w:rPr>
        <w:t>5、Time frame:</w:t>
      </w:r>
      <w:r>
        <w:rPr>
          <w:sz w:val="22"/>
        </w:rPr>
        <w:t>2014-01-09 16:00:00+00:00</w:t>
      </w:r>
      <w:r>
        <w:rPr>
          <w:sz w:val="22"/>
        </w:rPr>
        <w:t>--</w:t>
      </w:r>
      <w:r>
        <w:rPr>
          <w:sz w:val="22"/>
        </w:rPr>
        <w:t>2015-01-08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Bajitan Gobi desert station, 2014). A Big Earth Data Platform for Three Poles, doi:10.3972/hiwater.236.2015.db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