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the development of healthcare conditions in countries along the Belt and Road (2000-2019)</w:t>
      </w:r>
    </w:p>
    <w:p>
      <w:r>
        <w:rPr>
          <w:sz w:val="32"/>
        </w:rPr>
        <w:t>1、Description</w:t>
      </w:r>
    </w:p>
    <w:p>
      <w:pPr>
        <w:ind w:firstLine="432"/>
      </w:pPr>
      <w:r>
        <w:rPr>
          <w:sz w:val="22"/>
        </w:rPr>
        <w:t>The resilience of health care development in countries along the Belt and Road reflects the level of resilience of health care development in the countries along the Belt and Road, and the higher the value of the data, the stronger the resilience of health care development in the countries along the Belt and Road. The World Bank statistical database was used for the preparation of the health resilience data. Based on the year-on-year data of these four indicators, and taking into account the year-on-year changes of each indicator, the product of resilience in the development of healthcare conditions was prepared through comprehensive diagnosis based on sensitivity and adaptability analysis. "The Resilience in Health Care Development dataset for countries along the Belt and Road is an important reference for analysing and comparing the current resilience in health care development in each country.</w:t>
      </w:r>
    </w:p>
    <w:p>
      <w:r>
        <w:rPr>
          <w:sz w:val="32"/>
        </w:rPr>
        <w:t>2、Keywords</w:t>
      </w:r>
    </w:p>
    <w:p>
      <w:pPr>
        <w:ind w:left="432"/>
      </w:pPr>
      <w:r>
        <w:rPr>
          <w:sz w:val="22"/>
        </w:rPr>
        <w:t>Theme：</w:t>
      </w:r>
      <w:r>
        <w:rPr>
          <w:sz w:val="22"/>
        </w:rPr>
        <w:t>Social and Economic</w:t>
      </w:r>
      <w:r>
        <w:t>,</w:t>
      </w:r>
      <w:r>
        <w:rPr>
          <w:sz w:val="22"/>
        </w:rPr>
        <w:t>Medical and health work</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the development of healthcare conditions in countries along the Belt and Road (2000-2019). A Big Earth Data Platform for Three Poles, doi:10.11888/HumanNat.tpdc.272237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